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49F" w:rsidRDefault="0097249F">
      <w:pPr>
        <w:autoSpaceDE w:val="0"/>
        <w:autoSpaceDN w:val="0"/>
        <w:spacing w:after="428" w:line="220" w:lineRule="exact"/>
      </w:pPr>
    </w:p>
    <w:p w:rsidR="0097249F" w:rsidRDefault="002D5242" w:rsidP="00C93BE6">
      <w:pPr>
        <w:tabs>
          <w:tab w:val="left" w:pos="1885"/>
          <w:tab w:val="left" w:pos="2395"/>
        </w:tabs>
        <w:autoSpaceDE w:val="0"/>
        <w:autoSpaceDN w:val="0"/>
        <w:spacing w:after="436" w:line="442" w:lineRule="exact"/>
        <w:ind w:left="100" w:right="2160"/>
        <w:rPr>
          <w:lang w:eastAsia="zh-CN"/>
        </w:rPr>
      </w:pPr>
      <w:r>
        <w:rPr>
          <w:rFonts w:ascii="HYZhongHeiKW" w:eastAsia="HYZhongHeiKW" w:hAnsi="HYZhongHeiKW"/>
          <w:color w:val="000000"/>
          <w:sz w:val="32"/>
          <w:lang w:eastAsia="zh-CN"/>
        </w:rPr>
        <w:t>附件</w:t>
      </w:r>
      <w:r>
        <w:rPr>
          <w:rFonts w:ascii="TimesNewRomanPSMT" w:eastAsia="TimesNewRomanPSMT" w:hAnsi="TimesNewRomanPSMT"/>
          <w:color w:val="000000"/>
          <w:sz w:val="32"/>
          <w:lang w:eastAsia="zh-CN"/>
        </w:rPr>
        <w:t xml:space="preserve"> 1</w:t>
      </w:r>
      <w:r>
        <w:rPr>
          <w:rFonts w:ascii="HYZhongHeiKW" w:eastAsia="HYZhongHeiKW" w:hAnsi="HYZhongHeiKW"/>
          <w:color w:val="000000"/>
          <w:sz w:val="32"/>
          <w:lang w:eastAsia="zh-CN"/>
        </w:rPr>
        <w:t>：</w:t>
      </w:r>
      <w:r>
        <w:rPr>
          <w:lang w:eastAsia="zh-CN"/>
        </w:rPr>
        <w:br/>
      </w:r>
      <w:r>
        <w:rPr>
          <w:lang w:eastAsia="zh-CN"/>
        </w:rPr>
        <w:tab/>
      </w:r>
      <w:r>
        <w:rPr>
          <w:rFonts w:ascii="HYZhongHeiKW" w:eastAsia="HYZhongHeiKW" w:hAnsi="HYZhongHeiKW"/>
          <w:color w:val="000000"/>
          <w:sz w:val="36"/>
          <w:lang w:eastAsia="zh-CN"/>
        </w:rPr>
        <w:t>东营博琛人力资源有限公司公开</w:t>
      </w:r>
      <w:r w:rsidR="00C93BE6">
        <w:rPr>
          <w:rFonts w:ascii="HYZhongHeiKW" w:eastAsia="HYZhongHeiKW" w:hAnsi="HYZhongHeiKW"/>
          <w:color w:val="000000"/>
          <w:sz w:val="36"/>
          <w:lang w:eastAsia="zh-CN"/>
        </w:rPr>
        <w:t>招</w:t>
      </w:r>
      <w:r>
        <w:rPr>
          <w:rFonts w:ascii="HYZhongHeiKW" w:eastAsia="HYZhongHeiKW" w:hAnsi="HYZhongHeiKW"/>
          <w:color w:val="000000"/>
          <w:sz w:val="36"/>
          <w:lang w:eastAsia="zh-CN"/>
        </w:rPr>
        <w:t>聘</w:t>
      </w:r>
      <w:r>
        <w:rPr>
          <w:lang w:eastAsia="zh-CN"/>
        </w:rPr>
        <w:tab/>
      </w:r>
      <w:r>
        <w:rPr>
          <w:lang w:eastAsia="zh-CN"/>
        </w:rPr>
        <w:tab/>
      </w:r>
      <w:bookmarkStart w:id="0" w:name="_GoBack"/>
      <w:bookmarkEnd w:id="0"/>
      <w:r>
        <w:rPr>
          <w:rFonts w:ascii="HYZhongHeiKW" w:eastAsia="HYZhongHeiKW" w:hAnsi="HYZhongHeiKW"/>
          <w:color w:val="000000"/>
          <w:sz w:val="36"/>
          <w:lang w:eastAsia="zh-CN"/>
        </w:rPr>
        <w:t>劳务派遣禁毒社工报名登记表</w:t>
      </w:r>
    </w:p>
    <w:tbl>
      <w:tblPr>
        <w:tblW w:w="0" w:type="auto"/>
        <w:tblInd w:w="10" w:type="dxa"/>
        <w:tblLayout w:type="fixed"/>
        <w:tblLook w:val="04A0" w:firstRow="1" w:lastRow="0" w:firstColumn="1" w:lastColumn="0" w:noHBand="0" w:noVBand="1"/>
      </w:tblPr>
      <w:tblGrid>
        <w:gridCol w:w="1628"/>
        <w:gridCol w:w="1138"/>
        <w:gridCol w:w="216"/>
        <w:gridCol w:w="852"/>
        <w:gridCol w:w="180"/>
        <w:gridCol w:w="386"/>
        <w:gridCol w:w="48"/>
        <w:gridCol w:w="180"/>
        <w:gridCol w:w="196"/>
        <w:gridCol w:w="594"/>
        <w:gridCol w:w="198"/>
        <w:gridCol w:w="106"/>
        <w:gridCol w:w="236"/>
        <w:gridCol w:w="426"/>
        <w:gridCol w:w="182"/>
        <w:gridCol w:w="1058"/>
        <w:gridCol w:w="514"/>
        <w:gridCol w:w="1682"/>
      </w:tblGrid>
      <w:tr w:rsidR="0097249F">
        <w:trPr>
          <w:trHeight w:hRule="exact" w:val="714"/>
        </w:trPr>
        <w:tc>
          <w:tcPr>
            <w:tcW w:w="1628" w:type="dxa"/>
            <w:tcBorders>
              <w:top w:val="single" w:sz="3" w:space="0" w:color="000000"/>
              <w:left w:val="single" w:sz="3" w:space="0" w:color="000000"/>
              <w:bottom w:val="single" w:sz="3" w:space="0" w:color="000000"/>
              <w:right w:val="single" w:sz="3" w:space="0" w:color="000000"/>
            </w:tcBorders>
            <w:tcMar>
              <w:left w:w="0" w:type="dxa"/>
              <w:right w:w="0" w:type="dxa"/>
            </w:tcMar>
          </w:tcPr>
          <w:p w:rsidR="0097249F" w:rsidRDefault="002D5242">
            <w:pPr>
              <w:autoSpaceDE w:val="0"/>
              <w:autoSpaceDN w:val="0"/>
              <w:spacing w:before="274" w:after="0" w:line="292" w:lineRule="exact"/>
              <w:jc w:val="center"/>
            </w:pPr>
            <w:r>
              <w:rPr>
                <w:rFonts w:ascii="华文中宋" w:eastAsia="华文中宋" w:hAnsi="华文中宋"/>
                <w:color w:val="000000"/>
              </w:rPr>
              <w:t>姓名</w:t>
            </w:r>
          </w:p>
        </w:tc>
        <w:tc>
          <w:tcPr>
            <w:tcW w:w="2386" w:type="dxa"/>
            <w:gridSpan w:val="4"/>
            <w:tcBorders>
              <w:top w:val="single" w:sz="3" w:space="0" w:color="000000"/>
              <w:left w:val="single" w:sz="3" w:space="0" w:color="000000"/>
              <w:bottom w:val="single" w:sz="3" w:space="0" w:color="000000"/>
              <w:right w:val="single" w:sz="3" w:space="0" w:color="000000"/>
            </w:tcBorders>
            <w:tcMar>
              <w:left w:w="0" w:type="dxa"/>
              <w:right w:w="0" w:type="dxa"/>
            </w:tcMar>
          </w:tcPr>
          <w:p w:rsidR="0097249F" w:rsidRDefault="0097249F"/>
        </w:tc>
        <w:tc>
          <w:tcPr>
            <w:tcW w:w="614" w:type="dxa"/>
            <w:gridSpan w:val="3"/>
            <w:tcBorders>
              <w:top w:val="single" w:sz="3" w:space="0" w:color="000000"/>
              <w:left w:val="single" w:sz="3" w:space="0" w:color="000000"/>
              <w:bottom w:val="single" w:sz="3" w:space="0" w:color="000000"/>
              <w:right w:val="single" w:sz="3" w:space="0" w:color="000000"/>
            </w:tcBorders>
            <w:tcMar>
              <w:left w:w="0" w:type="dxa"/>
              <w:right w:w="0" w:type="dxa"/>
            </w:tcMar>
          </w:tcPr>
          <w:p w:rsidR="0097249F" w:rsidRDefault="002D5242">
            <w:pPr>
              <w:autoSpaceDE w:val="0"/>
              <w:autoSpaceDN w:val="0"/>
              <w:spacing w:before="274" w:after="0" w:line="292" w:lineRule="exact"/>
              <w:jc w:val="center"/>
            </w:pPr>
            <w:r>
              <w:rPr>
                <w:rFonts w:ascii="华文中宋" w:eastAsia="华文中宋" w:hAnsi="华文中宋"/>
                <w:color w:val="000000"/>
              </w:rPr>
              <w:t>性别</w:t>
            </w:r>
          </w:p>
        </w:tc>
        <w:tc>
          <w:tcPr>
            <w:tcW w:w="790" w:type="dxa"/>
            <w:gridSpan w:val="2"/>
            <w:tcBorders>
              <w:top w:val="single" w:sz="3" w:space="0" w:color="000000"/>
              <w:left w:val="single" w:sz="3" w:space="0" w:color="000000"/>
              <w:bottom w:val="single" w:sz="3" w:space="0" w:color="000000"/>
              <w:right w:val="single" w:sz="3" w:space="0" w:color="000000"/>
            </w:tcBorders>
            <w:tcMar>
              <w:left w:w="0" w:type="dxa"/>
              <w:right w:w="0" w:type="dxa"/>
            </w:tcMar>
          </w:tcPr>
          <w:p w:rsidR="0097249F" w:rsidRDefault="0097249F"/>
        </w:tc>
        <w:tc>
          <w:tcPr>
            <w:tcW w:w="1148" w:type="dxa"/>
            <w:gridSpan w:val="5"/>
            <w:tcBorders>
              <w:top w:val="single" w:sz="3" w:space="0" w:color="000000"/>
              <w:left w:val="single" w:sz="3" w:space="0" w:color="000000"/>
              <w:bottom w:val="single" w:sz="3" w:space="0" w:color="000000"/>
              <w:right w:val="single" w:sz="3" w:space="0" w:color="000000"/>
            </w:tcBorders>
            <w:tcMar>
              <w:left w:w="0" w:type="dxa"/>
              <w:right w:w="0" w:type="dxa"/>
            </w:tcMar>
          </w:tcPr>
          <w:p w:rsidR="0097249F" w:rsidRDefault="002D5242">
            <w:pPr>
              <w:autoSpaceDE w:val="0"/>
              <w:autoSpaceDN w:val="0"/>
              <w:spacing w:before="274" w:after="0" w:line="292" w:lineRule="exact"/>
              <w:jc w:val="center"/>
            </w:pPr>
            <w:r>
              <w:rPr>
                <w:rFonts w:ascii="华文中宋" w:eastAsia="华文中宋" w:hAnsi="华文中宋"/>
                <w:color w:val="000000"/>
              </w:rPr>
              <w:t>出生年月</w:t>
            </w:r>
          </w:p>
        </w:tc>
        <w:tc>
          <w:tcPr>
            <w:tcW w:w="1572" w:type="dxa"/>
            <w:gridSpan w:val="2"/>
            <w:tcBorders>
              <w:top w:val="single" w:sz="3" w:space="0" w:color="000000"/>
              <w:left w:val="single" w:sz="3" w:space="0" w:color="000000"/>
              <w:bottom w:val="single" w:sz="3" w:space="0" w:color="000000"/>
              <w:right w:val="single" w:sz="3" w:space="0" w:color="000000"/>
            </w:tcBorders>
            <w:tcMar>
              <w:left w:w="0" w:type="dxa"/>
              <w:right w:w="0" w:type="dxa"/>
            </w:tcMar>
          </w:tcPr>
          <w:p w:rsidR="0097249F" w:rsidRDefault="0097249F"/>
        </w:tc>
        <w:tc>
          <w:tcPr>
            <w:tcW w:w="1682" w:type="dxa"/>
            <w:vMerge w:val="restart"/>
            <w:tcBorders>
              <w:top w:val="single" w:sz="3" w:space="0" w:color="000000"/>
              <w:left w:val="single" w:sz="3" w:space="0" w:color="000000"/>
              <w:bottom w:val="single" w:sz="3" w:space="0" w:color="000000"/>
              <w:right w:val="single" w:sz="3" w:space="0" w:color="000000"/>
            </w:tcBorders>
            <w:tcMar>
              <w:left w:w="0" w:type="dxa"/>
              <w:right w:w="0" w:type="dxa"/>
            </w:tcMar>
          </w:tcPr>
          <w:p w:rsidR="0097249F" w:rsidRDefault="0097249F"/>
        </w:tc>
      </w:tr>
      <w:tr w:rsidR="0097249F">
        <w:trPr>
          <w:trHeight w:hRule="exact" w:val="700"/>
        </w:trPr>
        <w:tc>
          <w:tcPr>
            <w:tcW w:w="1628" w:type="dxa"/>
            <w:tcBorders>
              <w:top w:val="single" w:sz="3" w:space="0" w:color="000000"/>
              <w:left w:val="single" w:sz="3" w:space="0" w:color="000000"/>
              <w:bottom w:val="single" w:sz="3" w:space="0" w:color="000000"/>
              <w:right w:val="single" w:sz="3" w:space="0" w:color="000000"/>
            </w:tcBorders>
            <w:tcMar>
              <w:left w:w="0" w:type="dxa"/>
              <w:right w:w="0" w:type="dxa"/>
            </w:tcMar>
          </w:tcPr>
          <w:p w:rsidR="0097249F" w:rsidRDefault="002D5242">
            <w:pPr>
              <w:autoSpaceDE w:val="0"/>
              <w:autoSpaceDN w:val="0"/>
              <w:spacing w:before="194" w:after="0" w:line="292" w:lineRule="exact"/>
              <w:jc w:val="center"/>
            </w:pPr>
            <w:r>
              <w:rPr>
                <w:rFonts w:ascii="华文中宋" w:eastAsia="华文中宋" w:hAnsi="华文中宋"/>
                <w:color w:val="000000"/>
              </w:rPr>
              <w:t>政治面貌</w:t>
            </w:r>
          </w:p>
        </w:tc>
        <w:tc>
          <w:tcPr>
            <w:tcW w:w="1354" w:type="dxa"/>
            <w:gridSpan w:val="2"/>
            <w:tcBorders>
              <w:top w:val="single" w:sz="3" w:space="0" w:color="000000"/>
              <w:left w:val="single" w:sz="3" w:space="0" w:color="000000"/>
              <w:bottom w:val="single" w:sz="3" w:space="0" w:color="000000"/>
              <w:right w:val="single" w:sz="3" w:space="0" w:color="000000"/>
            </w:tcBorders>
            <w:tcMar>
              <w:left w:w="0" w:type="dxa"/>
              <w:right w:w="0" w:type="dxa"/>
            </w:tcMar>
          </w:tcPr>
          <w:p w:rsidR="0097249F" w:rsidRDefault="0097249F"/>
        </w:tc>
        <w:tc>
          <w:tcPr>
            <w:tcW w:w="852" w:type="dxa"/>
            <w:tcBorders>
              <w:top w:val="single" w:sz="3" w:space="0" w:color="000000"/>
              <w:left w:val="single" w:sz="3" w:space="0" w:color="000000"/>
              <w:bottom w:val="single" w:sz="3" w:space="0" w:color="000000"/>
              <w:right w:val="single" w:sz="3" w:space="0" w:color="000000"/>
            </w:tcBorders>
            <w:tcMar>
              <w:left w:w="0" w:type="dxa"/>
              <w:right w:w="0" w:type="dxa"/>
            </w:tcMar>
          </w:tcPr>
          <w:p w:rsidR="0097249F" w:rsidRDefault="002D5242">
            <w:pPr>
              <w:autoSpaceDE w:val="0"/>
              <w:autoSpaceDN w:val="0"/>
              <w:spacing w:before="194" w:after="0" w:line="292" w:lineRule="exact"/>
              <w:jc w:val="center"/>
            </w:pPr>
            <w:r>
              <w:rPr>
                <w:rFonts w:ascii="华文中宋" w:eastAsia="华文中宋" w:hAnsi="华文中宋"/>
                <w:color w:val="000000"/>
              </w:rPr>
              <w:t>民族</w:t>
            </w:r>
          </w:p>
        </w:tc>
        <w:tc>
          <w:tcPr>
            <w:tcW w:w="990" w:type="dxa"/>
            <w:gridSpan w:val="5"/>
            <w:tcBorders>
              <w:top w:val="single" w:sz="3" w:space="0" w:color="000000"/>
              <w:left w:val="single" w:sz="3" w:space="0" w:color="000000"/>
              <w:bottom w:val="single" w:sz="3" w:space="0" w:color="000000"/>
              <w:right w:val="single" w:sz="3" w:space="0" w:color="000000"/>
            </w:tcBorders>
            <w:tcMar>
              <w:left w:w="0" w:type="dxa"/>
              <w:right w:w="0" w:type="dxa"/>
            </w:tcMar>
          </w:tcPr>
          <w:p w:rsidR="0097249F" w:rsidRDefault="0097249F"/>
        </w:tc>
        <w:tc>
          <w:tcPr>
            <w:tcW w:w="792" w:type="dxa"/>
            <w:gridSpan w:val="2"/>
            <w:tcBorders>
              <w:top w:val="single" w:sz="3" w:space="0" w:color="000000"/>
              <w:left w:val="single" w:sz="3" w:space="0" w:color="000000"/>
              <w:bottom w:val="single" w:sz="3" w:space="0" w:color="000000"/>
              <w:right w:val="single" w:sz="3" w:space="0" w:color="000000"/>
            </w:tcBorders>
            <w:tcMar>
              <w:left w:w="0" w:type="dxa"/>
              <w:right w:w="0" w:type="dxa"/>
            </w:tcMar>
          </w:tcPr>
          <w:p w:rsidR="0097249F" w:rsidRDefault="002D5242">
            <w:pPr>
              <w:autoSpaceDE w:val="0"/>
              <w:autoSpaceDN w:val="0"/>
              <w:spacing w:before="126" w:after="0" w:line="240" w:lineRule="exact"/>
              <w:jc w:val="center"/>
            </w:pPr>
            <w:r>
              <w:rPr>
                <w:rFonts w:ascii="华文中宋" w:eastAsia="华文中宋" w:hAnsi="华文中宋"/>
                <w:color w:val="000000"/>
              </w:rPr>
              <w:t>身份证号码</w:t>
            </w:r>
          </w:p>
        </w:tc>
        <w:tc>
          <w:tcPr>
            <w:tcW w:w="2522" w:type="dxa"/>
            <w:gridSpan w:val="6"/>
            <w:tcBorders>
              <w:top w:val="single" w:sz="3" w:space="0" w:color="000000"/>
              <w:left w:val="single" w:sz="3" w:space="0" w:color="000000"/>
              <w:bottom w:val="single" w:sz="3" w:space="0" w:color="000000"/>
              <w:right w:val="single" w:sz="3" w:space="0" w:color="000000"/>
            </w:tcBorders>
            <w:tcMar>
              <w:left w:w="0" w:type="dxa"/>
              <w:right w:w="0" w:type="dxa"/>
            </w:tcMar>
          </w:tcPr>
          <w:p w:rsidR="0097249F" w:rsidRDefault="0097249F"/>
        </w:tc>
        <w:tc>
          <w:tcPr>
            <w:tcW w:w="548" w:type="dxa"/>
            <w:vMerge/>
            <w:tcBorders>
              <w:top w:val="single" w:sz="3" w:space="0" w:color="000000"/>
              <w:left w:val="single" w:sz="3" w:space="0" w:color="000000"/>
              <w:bottom w:val="single" w:sz="3" w:space="0" w:color="000000"/>
              <w:right w:val="single" w:sz="3" w:space="0" w:color="000000"/>
            </w:tcBorders>
          </w:tcPr>
          <w:p w:rsidR="0097249F" w:rsidRDefault="0097249F"/>
        </w:tc>
      </w:tr>
      <w:tr w:rsidR="0097249F">
        <w:trPr>
          <w:trHeight w:hRule="exact" w:val="714"/>
        </w:trPr>
        <w:tc>
          <w:tcPr>
            <w:tcW w:w="1628" w:type="dxa"/>
            <w:tcBorders>
              <w:top w:val="single" w:sz="3" w:space="0" w:color="000000"/>
              <w:left w:val="single" w:sz="3" w:space="0" w:color="000000"/>
              <w:bottom w:val="single" w:sz="3" w:space="0" w:color="000000"/>
              <w:right w:val="single" w:sz="3" w:space="0" w:color="000000"/>
            </w:tcBorders>
            <w:tcMar>
              <w:left w:w="0" w:type="dxa"/>
              <w:right w:w="0" w:type="dxa"/>
            </w:tcMar>
          </w:tcPr>
          <w:p w:rsidR="0097249F" w:rsidRDefault="002D5242">
            <w:pPr>
              <w:autoSpaceDE w:val="0"/>
              <w:autoSpaceDN w:val="0"/>
              <w:spacing w:before="202" w:after="0" w:line="292" w:lineRule="exact"/>
              <w:jc w:val="center"/>
            </w:pPr>
            <w:r>
              <w:rPr>
                <w:rFonts w:ascii="华文中宋" w:eastAsia="华文中宋" w:hAnsi="华文中宋"/>
                <w:color w:val="000000"/>
              </w:rPr>
              <w:t>婚姻状况</w:t>
            </w:r>
          </w:p>
        </w:tc>
        <w:tc>
          <w:tcPr>
            <w:tcW w:w="1354" w:type="dxa"/>
            <w:gridSpan w:val="2"/>
            <w:tcBorders>
              <w:top w:val="single" w:sz="3" w:space="0" w:color="000000"/>
              <w:left w:val="single" w:sz="3" w:space="0" w:color="000000"/>
              <w:bottom w:val="single" w:sz="3" w:space="0" w:color="000000"/>
              <w:right w:val="single" w:sz="3" w:space="0" w:color="000000"/>
            </w:tcBorders>
            <w:tcMar>
              <w:left w:w="0" w:type="dxa"/>
              <w:right w:w="0" w:type="dxa"/>
            </w:tcMar>
          </w:tcPr>
          <w:p w:rsidR="0097249F" w:rsidRDefault="0097249F"/>
        </w:tc>
        <w:tc>
          <w:tcPr>
            <w:tcW w:w="1842" w:type="dxa"/>
            <w:gridSpan w:val="6"/>
            <w:tcBorders>
              <w:top w:val="single" w:sz="3" w:space="0" w:color="000000"/>
              <w:left w:val="single" w:sz="3" w:space="0" w:color="000000"/>
              <w:bottom w:val="single" w:sz="3" w:space="0" w:color="000000"/>
              <w:right w:val="single" w:sz="3" w:space="0" w:color="000000"/>
            </w:tcBorders>
            <w:tcMar>
              <w:left w:w="0" w:type="dxa"/>
              <w:right w:w="0" w:type="dxa"/>
            </w:tcMar>
          </w:tcPr>
          <w:p w:rsidR="0097249F" w:rsidRDefault="002D5242">
            <w:pPr>
              <w:autoSpaceDE w:val="0"/>
              <w:autoSpaceDN w:val="0"/>
              <w:spacing w:before="202" w:after="0" w:line="292" w:lineRule="exact"/>
              <w:jc w:val="center"/>
            </w:pPr>
            <w:r>
              <w:rPr>
                <w:rFonts w:ascii="华文中宋" w:eastAsia="华文中宋" w:hAnsi="华文中宋"/>
                <w:color w:val="000000"/>
              </w:rPr>
              <w:t>驾驶证等级</w:t>
            </w:r>
          </w:p>
        </w:tc>
        <w:tc>
          <w:tcPr>
            <w:tcW w:w="3314" w:type="dxa"/>
            <w:gridSpan w:val="8"/>
            <w:tcBorders>
              <w:top w:val="single" w:sz="3" w:space="0" w:color="000000"/>
              <w:left w:val="single" w:sz="3" w:space="0" w:color="000000"/>
              <w:bottom w:val="single" w:sz="3" w:space="0" w:color="000000"/>
              <w:right w:val="single" w:sz="3" w:space="0" w:color="000000"/>
            </w:tcBorders>
            <w:tcMar>
              <w:left w:w="0" w:type="dxa"/>
              <w:right w:w="0" w:type="dxa"/>
            </w:tcMar>
          </w:tcPr>
          <w:p w:rsidR="0097249F" w:rsidRDefault="0097249F"/>
        </w:tc>
        <w:tc>
          <w:tcPr>
            <w:tcW w:w="548" w:type="dxa"/>
            <w:vMerge/>
            <w:tcBorders>
              <w:top w:val="single" w:sz="3" w:space="0" w:color="000000"/>
              <w:left w:val="single" w:sz="3" w:space="0" w:color="000000"/>
              <w:bottom w:val="single" w:sz="3" w:space="0" w:color="000000"/>
              <w:right w:val="single" w:sz="3" w:space="0" w:color="000000"/>
            </w:tcBorders>
          </w:tcPr>
          <w:p w:rsidR="0097249F" w:rsidRDefault="0097249F"/>
        </w:tc>
      </w:tr>
      <w:tr w:rsidR="0097249F">
        <w:trPr>
          <w:trHeight w:hRule="exact" w:val="560"/>
        </w:trPr>
        <w:tc>
          <w:tcPr>
            <w:tcW w:w="1628" w:type="dxa"/>
            <w:tcBorders>
              <w:top w:val="single" w:sz="3" w:space="0" w:color="000000"/>
              <w:left w:val="single" w:sz="3" w:space="0" w:color="000000"/>
              <w:bottom w:val="single" w:sz="3" w:space="0" w:color="000000"/>
              <w:right w:val="single" w:sz="3" w:space="0" w:color="000000"/>
            </w:tcBorders>
            <w:tcMar>
              <w:left w:w="0" w:type="dxa"/>
              <w:right w:w="0" w:type="dxa"/>
            </w:tcMar>
          </w:tcPr>
          <w:p w:rsidR="0097249F" w:rsidRDefault="002D5242">
            <w:pPr>
              <w:autoSpaceDE w:val="0"/>
              <w:autoSpaceDN w:val="0"/>
              <w:spacing w:before="124" w:after="0" w:line="292" w:lineRule="exact"/>
              <w:jc w:val="center"/>
            </w:pPr>
            <w:r>
              <w:rPr>
                <w:rFonts w:ascii="华文中宋" w:eastAsia="华文中宋" w:hAnsi="华文中宋"/>
                <w:color w:val="000000"/>
              </w:rPr>
              <w:t>健康状况</w:t>
            </w:r>
          </w:p>
        </w:tc>
        <w:tc>
          <w:tcPr>
            <w:tcW w:w="1354" w:type="dxa"/>
            <w:gridSpan w:val="2"/>
            <w:tcBorders>
              <w:top w:val="single" w:sz="3" w:space="0" w:color="000000"/>
              <w:left w:val="single" w:sz="3" w:space="0" w:color="000000"/>
              <w:bottom w:val="single" w:sz="3" w:space="0" w:color="000000"/>
              <w:right w:val="single" w:sz="3" w:space="0" w:color="000000"/>
            </w:tcBorders>
            <w:tcMar>
              <w:left w:w="0" w:type="dxa"/>
              <w:right w:w="0" w:type="dxa"/>
            </w:tcMar>
          </w:tcPr>
          <w:p w:rsidR="0097249F" w:rsidRDefault="0097249F"/>
        </w:tc>
        <w:tc>
          <w:tcPr>
            <w:tcW w:w="1418" w:type="dxa"/>
            <w:gridSpan w:val="3"/>
            <w:tcBorders>
              <w:top w:val="single" w:sz="3" w:space="0" w:color="000000"/>
              <w:left w:val="single" w:sz="3" w:space="0" w:color="000000"/>
              <w:bottom w:val="single" w:sz="3" w:space="0" w:color="000000"/>
              <w:right w:val="single" w:sz="3" w:space="0" w:color="000000"/>
            </w:tcBorders>
            <w:tcMar>
              <w:left w:w="0" w:type="dxa"/>
              <w:right w:w="0" w:type="dxa"/>
            </w:tcMar>
          </w:tcPr>
          <w:p w:rsidR="0097249F" w:rsidRDefault="002D5242">
            <w:pPr>
              <w:autoSpaceDE w:val="0"/>
              <w:autoSpaceDN w:val="0"/>
              <w:spacing w:before="124" w:after="0" w:line="292" w:lineRule="exact"/>
              <w:jc w:val="center"/>
            </w:pPr>
            <w:r>
              <w:rPr>
                <w:rFonts w:ascii="华文中宋" w:eastAsia="华文中宋" w:hAnsi="华文中宋"/>
                <w:color w:val="000000"/>
              </w:rPr>
              <w:t>驾龄</w:t>
            </w:r>
          </w:p>
        </w:tc>
        <w:tc>
          <w:tcPr>
            <w:tcW w:w="1558" w:type="dxa"/>
            <w:gridSpan w:val="7"/>
            <w:tcBorders>
              <w:top w:val="single" w:sz="3" w:space="0" w:color="000000"/>
              <w:left w:val="single" w:sz="3" w:space="0" w:color="000000"/>
              <w:bottom w:val="single" w:sz="3" w:space="0" w:color="000000"/>
              <w:right w:val="single" w:sz="3" w:space="0" w:color="000000"/>
            </w:tcBorders>
            <w:tcMar>
              <w:left w:w="0" w:type="dxa"/>
              <w:right w:w="0" w:type="dxa"/>
            </w:tcMar>
          </w:tcPr>
          <w:p w:rsidR="0097249F" w:rsidRDefault="0097249F"/>
        </w:tc>
        <w:tc>
          <w:tcPr>
            <w:tcW w:w="1666" w:type="dxa"/>
            <w:gridSpan w:val="3"/>
            <w:tcBorders>
              <w:top w:val="single" w:sz="3" w:space="0" w:color="000000"/>
              <w:left w:val="single" w:sz="3" w:space="0" w:color="000000"/>
              <w:bottom w:val="single" w:sz="3" w:space="0" w:color="000000"/>
              <w:right w:val="single" w:sz="3" w:space="0" w:color="000000"/>
            </w:tcBorders>
            <w:tcMar>
              <w:left w:w="0" w:type="dxa"/>
              <w:right w:w="0" w:type="dxa"/>
            </w:tcMar>
          </w:tcPr>
          <w:p w:rsidR="0097249F" w:rsidRDefault="002D5242">
            <w:pPr>
              <w:autoSpaceDE w:val="0"/>
              <w:autoSpaceDN w:val="0"/>
              <w:spacing w:before="124" w:after="0" w:line="292" w:lineRule="exact"/>
              <w:jc w:val="center"/>
            </w:pPr>
            <w:r>
              <w:rPr>
                <w:rFonts w:ascii="华文中宋" w:eastAsia="华文中宋" w:hAnsi="华文中宋"/>
                <w:color w:val="000000"/>
              </w:rPr>
              <w:t>文化程度</w:t>
            </w:r>
          </w:p>
        </w:tc>
        <w:tc>
          <w:tcPr>
            <w:tcW w:w="2196" w:type="dxa"/>
            <w:gridSpan w:val="2"/>
            <w:tcBorders>
              <w:top w:val="single" w:sz="3" w:space="0" w:color="000000"/>
              <w:left w:val="single" w:sz="3" w:space="0" w:color="000000"/>
              <w:bottom w:val="single" w:sz="3" w:space="0" w:color="000000"/>
              <w:right w:val="single" w:sz="3" w:space="0" w:color="000000"/>
            </w:tcBorders>
            <w:tcMar>
              <w:left w:w="0" w:type="dxa"/>
              <w:right w:w="0" w:type="dxa"/>
            </w:tcMar>
          </w:tcPr>
          <w:p w:rsidR="0097249F" w:rsidRDefault="0097249F"/>
        </w:tc>
      </w:tr>
      <w:tr w:rsidR="0097249F">
        <w:trPr>
          <w:trHeight w:hRule="exact" w:val="626"/>
        </w:trPr>
        <w:tc>
          <w:tcPr>
            <w:tcW w:w="1628" w:type="dxa"/>
            <w:tcBorders>
              <w:top w:val="single" w:sz="3" w:space="0" w:color="000000"/>
              <w:left w:val="single" w:sz="3" w:space="0" w:color="000000"/>
              <w:bottom w:val="single" w:sz="3" w:space="0" w:color="000000"/>
              <w:right w:val="single" w:sz="3" w:space="0" w:color="000000"/>
            </w:tcBorders>
            <w:tcMar>
              <w:left w:w="0" w:type="dxa"/>
              <w:right w:w="0" w:type="dxa"/>
            </w:tcMar>
          </w:tcPr>
          <w:p w:rsidR="0097249F" w:rsidRDefault="002D5242">
            <w:pPr>
              <w:autoSpaceDE w:val="0"/>
              <w:autoSpaceDN w:val="0"/>
              <w:spacing w:before="156" w:after="0" w:line="294" w:lineRule="exact"/>
              <w:jc w:val="center"/>
            </w:pPr>
            <w:r>
              <w:rPr>
                <w:rFonts w:ascii="华文中宋" w:eastAsia="华文中宋" w:hAnsi="华文中宋"/>
                <w:color w:val="000000"/>
              </w:rPr>
              <w:t>户籍所在地</w:t>
            </w:r>
          </w:p>
        </w:tc>
        <w:tc>
          <w:tcPr>
            <w:tcW w:w="2772" w:type="dxa"/>
            <w:gridSpan w:val="5"/>
            <w:tcBorders>
              <w:top w:val="single" w:sz="3" w:space="0" w:color="000000"/>
              <w:left w:val="single" w:sz="3" w:space="0" w:color="000000"/>
              <w:bottom w:val="single" w:sz="3" w:space="0" w:color="000000"/>
              <w:right w:val="single" w:sz="3" w:space="0" w:color="000000"/>
            </w:tcBorders>
            <w:tcMar>
              <w:left w:w="0" w:type="dxa"/>
              <w:right w:w="0" w:type="dxa"/>
            </w:tcMar>
          </w:tcPr>
          <w:p w:rsidR="0097249F" w:rsidRDefault="0097249F"/>
        </w:tc>
        <w:tc>
          <w:tcPr>
            <w:tcW w:w="1558" w:type="dxa"/>
            <w:gridSpan w:val="7"/>
            <w:tcBorders>
              <w:top w:val="single" w:sz="3" w:space="0" w:color="000000"/>
              <w:left w:val="single" w:sz="3" w:space="0" w:color="000000"/>
              <w:bottom w:val="single" w:sz="3" w:space="0" w:color="000000"/>
              <w:right w:val="single" w:sz="3" w:space="0" w:color="000000"/>
            </w:tcBorders>
            <w:tcMar>
              <w:left w:w="0" w:type="dxa"/>
              <w:right w:w="0" w:type="dxa"/>
            </w:tcMar>
          </w:tcPr>
          <w:p w:rsidR="0097249F" w:rsidRDefault="002D5242">
            <w:pPr>
              <w:autoSpaceDE w:val="0"/>
              <w:autoSpaceDN w:val="0"/>
              <w:spacing w:before="156" w:after="0" w:line="294" w:lineRule="exact"/>
              <w:jc w:val="center"/>
            </w:pPr>
            <w:r>
              <w:rPr>
                <w:rFonts w:ascii="华文中宋" w:eastAsia="华文中宋" w:hAnsi="华文中宋"/>
                <w:color w:val="000000"/>
              </w:rPr>
              <w:t>现家庭住址</w:t>
            </w:r>
          </w:p>
        </w:tc>
        <w:tc>
          <w:tcPr>
            <w:tcW w:w="3862" w:type="dxa"/>
            <w:gridSpan w:val="5"/>
            <w:tcBorders>
              <w:top w:val="single" w:sz="3" w:space="0" w:color="000000"/>
              <w:left w:val="single" w:sz="3" w:space="0" w:color="000000"/>
              <w:bottom w:val="single" w:sz="3" w:space="0" w:color="000000"/>
              <w:right w:val="single" w:sz="3" w:space="0" w:color="000000"/>
            </w:tcBorders>
            <w:tcMar>
              <w:left w:w="0" w:type="dxa"/>
              <w:right w:w="0" w:type="dxa"/>
            </w:tcMar>
          </w:tcPr>
          <w:p w:rsidR="0097249F" w:rsidRDefault="0097249F"/>
        </w:tc>
      </w:tr>
      <w:tr w:rsidR="0097249F">
        <w:trPr>
          <w:trHeight w:hRule="exact" w:val="624"/>
        </w:trPr>
        <w:tc>
          <w:tcPr>
            <w:tcW w:w="1628" w:type="dxa"/>
            <w:tcBorders>
              <w:top w:val="single" w:sz="3" w:space="0" w:color="000000"/>
              <w:left w:val="single" w:sz="3" w:space="0" w:color="000000"/>
              <w:bottom w:val="single" w:sz="3" w:space="0" w:color="000000"/>
              <w:right w:val="single" w:sz="3" w:space="0" w:color="000000"/>
            </w:tcBorders>
            <w:tcMar>
              <w:left w:w="0" w:type="dxa"/>
              <w:right w:w="0" w:type="dxa"/>
            </w:tcMar>
          </w:tcPr>
          <w:p w:rsidR="0097249F" w:rsidRDefault="002D5242">
            <w:pPr>
              <w:autoSpaceDE w:val="0"/>
              <w:autoSpaceDN w:val="0"/>
              <w:spacing w:before="156" w:after="0" w:line="294" w:lineRule="exact"/>
              <w:jc w:val="center"/>
            </w:pPr>
            <w:r>
              <w:rPr>
                <w:rFonts w:ascii="华文中宋" w:eastAsia="华文中宋" w:hAnsi="华文中宋"/>
                <w:color w:val="000000"/>
              </w:rPr>
              <w:t>政府购买机构</w:t>
            </w:r>
          </w:p>
        </w:tc>
        <w:tc>
          <w:tcPr>
            <w:tcW w:w="2772" w:type="dxa"/>
            <w:gridSpan w:val="5"/>
            <w:tcBorders>
              <w:top w:val="single" w:sz="3" w:space="0" w:color="000000"/>
              <w:left w:val="single" w:sz="3" w:space="0" w:color="000000"/>
              <w:bottom w:val="single" w:sz="3" w:space="0" w:color="000000"/>
              <w:right w:val="single" w:sz="3" w:space="0" w:color="000000"/>
            </w:tcBorders>
            <w:tcMar>
              <w:left w:w="0" w:type="dxa"/>
              <w:right w:w="0" w:type="dxa"/>
            </w:tcMar>
          </w:tcPr>
          <w:p w:rsidR="0097249F" w:rsidRDefault="002D5242">
            <w:pPr>
              <w:autoSpaceDE w:val="0"/>
              <w:autoSpaceDN w:val="0"/>
              <w:spacing w:before="156" w:after="0" w:line="294" w:lineRule="exact"/>
              <w:jc w:val="center"/>
              <w:rPr>
                <w:lang w:eastAsia="zh-CN"/>
              </w:rPr>
            </w:pPr>
            <w:r>
              <w:rPr>
                <w:rFonts w:ascii="华文中宋" w:eastAsia="华文中宋" w:hAnsi="华文中宋"/>
                <w:color w:val="000000"/>
                <w:lang w:eastAsia="zh-CN"/>
              </w:rPr>
              <w:t>东营博琛人力资源有限公司</w:t>
            </w:r>
          </w:p>
        </w:tc>
        <w:tc>
          <w:tcPr>
            <w:tcW w:w="1984" w:type="dxa"/>
            <w:gridSpan w:val="8"/>
            <w:tcBorders>
              <w:top w:val="single" w:sz="3" w:space="0" w:color="000000"/>
              <w:left w:val="single" w:sz="3" w:space="0" w:color="000000"/>
              <w:bottom w:val="single" w:sz="3" w:space="0" w:color="000000"/>
              <w:right w:val="single" w:sz="3" w:space="0" w:color="000000"/>
            </w:tcBorders>
            <w:tcMar>
              <w:left w:w="0" w:type="dxa"/>
              <w:right w:w="0" w:type="dxa"/>
            </w:tcMar>
          </w:tcPr>
          <w:p w:rsidR="0097249F" w:rsidRDefault="002D5242">
            <w:pPr>
              <w:autoSpaceDE w:val="0"/>
              <w:autoSpaceDN w:val="0"/>
              <w:spacing w:before="156" w:after="0" w:line="294" w:lineRule="exact"/>
              <w:jc w:val="center"/>
            </w:pPr>
            <w:r>
              <w:rPr>
                <w:rFonts w:ascii="华文中宋" w:eastAsia="华文中宋" w:hAnsi="华文中宋"/>
                <w:color w:val="000000"/>
              </w:rPr>
              <w:t>用工单位及岗位</w:t>
            </w:r>
          </w:p>
        </w:tc>
        <w:tc>
          <w:tcPr>
            <w:tcW w:w="3436" w:type="dxa"/>
            <w:gridSpan w:val="4"/>
            <w:tcBorders>
              <w:top w:val="single" w:sz="3" w:space="0" w:color="000000"/>
              <w:left w:val="single" w:sz="3" w:space="0" w:color="000000"/>
              <w:bottom w:val="single" w:sz="3" w:space="0" w:color="000000"/>
              <w:right w:val="single" w:sz="3" w:space="0" w:color="000000"/>
            </w:tcBorders>
            <w:tcMar>
              <w:left w:w="0" w:type="dxa"/>
              <w:right w:w="0" w:type="dxa"/>
            </w:tcMar>
          </w:tcPr>
          <w:p w:rsidR="0097249F" w:rsidRDefault="002D5242">
            <w:pPr>
              <w:autoSpaceDE w:val="0"/>
              <w:autoSpaceDN w:val="0"/>
              <w:spacing w:before="156" w:after="0" w:line="294" w:lineRule="exact"/>
              <w:jc w:val="center"/>
            </w:pPr>
            <w:r>
              <w:rPr>
                <w:rFonts w:ascii="华文中宋" w:eastAsia="华文中宋" w:hAnsi="华文中宋"/>
                <w:color w:val="000000"/>
              </w:rPr>
              <w:t>大王镇禁毒社工</w:t>
            </w:r>
          </w:p>
        </w:tc>
      </w:tr>
      <w:tr w:rsidR="0097249F">
        <w:trPr>
          <w:trHeight w:hRule="exact" w:val="378"/>
        </w:trPr>
        <w:tc>
          <w:tcPr>
            <w:tcW w:w="1628" w:type="dxa"/>
            <w:vMerge w:val="restart"/>
            <w:tcBorders>
              <w:top w:val="single" w:sz="3" w:space="0" w:color="000000"/>
              <w:left w:val="single" w:sz="3" w:space="0" w:color="000000"/>
              <w:bottom w:val="single" w:sz="3" w:space="0" w:color="000000"/>
              <w:right w:val="single" w:sz="3" w:space="0" w:color="000000"/>
            </w:tcBorders>
            <w:tcMar>
              <w:left w:w="0" w:type="dxa"/>
              <w:right w:w="0" w:type="dxa"/>
            </w:tcMar>
          </w:tcPr>
          <w:p w:rsidR="0097249F" w:rsidRDefault="002D5242">
            <w:pPr>
              <w:autoSpaceDE w:val="0"/>
              <w:autoSpaceDN w:val="0"/>
              <w:spacing w:before="154" w:after="0" w:line="240" w:lineRule="exact"/>
              <w:jc w:val="center"/>
              <w:rPr>
                <w:lang w:eastAsia="zh-CN"/>
              </w:rPr>
            </w:pPr>
            <w:r>
              <w:rPr>
                <w:rFonts w:ascii="华文中宋" w:eastAsia="华文中宋" w:hAnsi="华文中宋"/>
                <w:color w:val="000000"/>
                <w:lang w:eastAsia="zh-CN"/>
              </w:rPr>
              <w:t>三年内是否发生重大交通事故</w:t>
            </w:r>
          </w:p>
        </w:tc>
        <w:tc>
          <w:tcPr>
            <w:tcW w:w="4756" w:type="dxa"/>
            <w:gridSpan w:val="13"/>
            <w:vMerge w:val="restart"/>
            <w:tcBorders>
              <w:top w:val="single" w:sz="3" w:space="0" w:color="000000"/>
              <w:left w:val="single" w:sz="3" w:space="0" w:color="000000"/>
              <w:bottom w:val="single" w:sz="3" w:space="0" w:color="000000"/>
              <w:right w:val="single" w:sz="3" w:space="0" w:color="000000"/>
            </w:tcBorders>
            <w:tcMar>
              <w:left w:w="0" w:type="dxa"/>
              <w:right w:w="0" w:type="dxa"/>
            </w:tcMar>
          </w:tcPr>
          <w:p w:rsidR="0097249F" w:rsidRDefault="0097249F">
            <w:pPr>
              <w:rPr>
                <w:lang w:eastAsia="zh-CN"/>
              </w:rPr>
            </w:pPr>
          </w:p>
        </w:tc>
        <w:tc>
          <w:tcPr>
            <w:tcW w:w="1754" w:type="dxa"/>
            <w:gridSpan w:val="3"/>
            <w:vMerge w:val="restart"/>
            <w:tcBorders>
              <w:top w:val="single" w:sz="3" w:space="0" w:color="000000"/>
              <w:left w:val="single" w:sz="3" w:space="0" w:color="000000"/>
              <w:bottom w:val="single" w:sz="3" w:space="0" w:color="000000"/>
              <w:right w:val="single" w:sz="3" w:space="0" w:color="000000"/>
            </w:tcBorders>
            <w:tcMar>
              <w:left w:w="0" w:type="dxa"/>
              <w:right w:w="0" w:type="dxa"/>
            </w:tcMar>
          </w:tcPr>
          <w:p w:rsidR="0097249F" w:rsidRDefault="002D5242">
            <w:pPr>
              <w:autoSpaceDE w:val="0"/>
              <w:autoSpaceDN w:val="0"/>
              <w:spacing w:before="154" w:after="0" w:line="240" w:lineRule="exact"/>
              <w:ind w:left="144" w:right="144"/>
              <w:jc w:val="center"/>
            </w:pPr>
            <w:r>
              <w:rPr>
                <w:rFonts w:ascii="华文中宋" w:eastAsia="华文中宋" w:hAnsi="华文中宋"/>
                <w:color w:val="000000"/>
              </w:rPr>
              <w:t>联系电话</w:t>
            </w:r>
            <w:r>
              <w:br/>
            </w:r>
            <w:r>
              <w:rPr>
                <w:rFonts w:ascii="华文中宋" w:eastAsia="华文中宋" w:hAnsi="华文中宋"/>
                <w:color w:val="000000"/>
              </w:rPr>
              <w:t>（</w:t>
            </w:r>
            <w:r>
              <w:rPr>
                <w:rFonts w:ascii="TimesNewRomanPSMT" w:eastAsia="TimesNewRomanPSMT" w:hAnsi="TimesNewRomanPSMT"/>
                <w:color w:val="000000"/>
              </w:rPr>
              <w:t>2</w:t>
            </w:r>
            <w:r>
              <w:rPr>
                <w:rFonts w:ascii="华文中宋" w:eastAsia="华文中宋" w:hAnsi="华文中宋"/>
                <w:color w:val="000000"/>
              </w:rPr>
              <w:t xml:space="preserve"> 个电话）</w:t>
            </w:r>
          </w:p>
        </w:tc>
        <w:tc>
          <w:tcPr>
            <w:tcW w:w="1682" w:type="dxa"/>
            <w:tcBorders>
              <w:top w:val="single" w:sz="3" w:space="0" w:color="000000"/>
              <w:left w:val="single" w:sz="3" w:space="0" w:color="000000"/>
              <w:bottom w:val="single" w:sz="3" w:space="0" w:color="000000"/>
              <w:right w:val="single" w:sz="3" w:space="0" w:color="000000"/>
            </w:tcBorders>
            <w:tcMar>
              <w:left w:w="0" w:type="dxa"/>
              <w:right w:w="0" w:type="dxa"/>
            </w:tcMar>
          </w:tcPr>
          <w:p w:rsidR="0097249F" w:rsidRDefault="0097249F"/>
        </w:tc>
      </w:tr>
      <w:tr w:rsidR="0097249F">
        <w:trPr>
          <w:trHeight w:hRule="exact" w:val="374"/>
        </w:trPr>
        <w:tc>
          <w:tcPr>
            <w:tcW w:w="548" w:type="dxa"/>
            <w:vMerge/>
            <w:tcBorders>
              <w:top w:val="single" w:sz="3" w:space="0" w:color="000000"/>
              <w:left w:val="single" w:sz="3" w:space="0" w:color="000000"/>
              <w:bottom w:val="single" w:sz="3" w:space="0" w:color="000000"/>
              <w:right w:val="single" w:sz="3" w:space="0" w:color="000000"/>
            </w:tcBorders>
          </w:tcPr>
          <w:p w:rsidR="0097249F" w:rsidRDefault="0097249F"/>
        </w:tc>
        <w:tc>
          <w:tcPr>
            <w:tcW w:w="7124" w:type="dxa"/>
            <w:gridSpan w:val="13"/>
            <w:vMerge/>
            <w:tcBorders>
              <w:top w:val="single" w:sz="3" w:space="0" w:color="000000"/>
              <w:left w:val="single" w:sz="3" w:space="0" w:color="000000"/>
              <w:bottom w:val="single" w:sz="3" w:space="0" w:color="000000"/>
              <w:right w:val="single" w:sz="3" w:space="0" w:color="000000"/>
            </w:tcBorders>
          </w:tcPr>
          <w:p w:rsidR="0097249F" w:rsidRDefault="0097249F"/>
        </w:tc>
        <w:tc>
          <w:tcPr>
            <w:tcW w:w="1644" w:type="dxa"/>
            <w:gridSpan w:val="3"/>
            <w:vMerge/>
            <w:tcBorders>
              <w:top w:val="single" w:sz="3" w:space="0" w:color="000000"/>
              <w:left w:val="single" w:sz="3" w:space="0" w:color="000000"/>
              <w:bottom w:val="single" w:sz="3" w:space="0" w:color="000000"/>
              <w:right w:val="single" w:sz="3" w:space="0" w:color="000000"/>
            </w:tcBorders>
          </w:tcPr>
          <w:p w:rsidR="0097249F" w:rsidRDefault="0097249F"/>
        </w:tc>
        <w:tc>
          <w:tcPr>
            <w:tcW w:w="1682" w:type="dxa"/>
            <w:tcBorders>
              <w:top w:val="single" w:sz="3" w:space="0" w:color="000000"/>
              <w:left w:val="single" w:sz="3" w:space="0" w:color="000000"/>
              <w:bottom w:val="single" w:sz="3" w:space="0" w:color="000000"/>
              <w:right w:val="single" w:sz="3" w:space="0" w:color="000000"/>
            </w:tcBorders>
            <w:tcMar>
              <w:left w:w="0" w:type="dxa"/>
              <w:right w:w="0" w:type="dxa"/>
            </w:tcMar>
          </w:tcPr>
          <w:p w:rsidR="0097249F" w:rsidRDefault="0097249F"/>
        </w:tc>
      </w:tr>
      <w:tr w:rsidR="0097249F">
        <w:trPr>
          <w:trHeight w:hRule="exact" w:val="2078"/>
        </w:trPr>
        <w:tc>
          <w:tcPr>
            <w:tcW w:w="1628" w:type="dxa"/>
            <w:tcBorders>
              <w:top w:val="single" w:sz="3" w:space="0" w:color="000000"/>
              <w:left w:val="single" w:sz="3" w:space="0" w:color="000000"/>
              <w:bottom w:val="single" w:sz="3" w:space="0" w:color="000000"/>
              <w:right w:val="single" w:sz="3" w:space="0" w:color="000000"/>
            </w:tcBorders>
            <w:tcMar>
              <w:left w:w="0" w:type="dxa"/>
              <w:right w:w="0" w:type="dxa"/>
            </w:tcMar>
          </w:tcPr>
          <w:p w:rsidR="0097249F" w:rsidRDefault="002D5242">
            <w:pPr>
              <w:autoSpaceDE w:val="0"/>
              <w:autoSpaceDN w:val="0"/>
              <w:spacing w:before="696" w:after="0" w:line="240" w:lineRule="exact"/>
              <w:ind w:left="144" w:right="144"/>
              <w:jc w:val="center"/>
              <w:rPr>
                <w:lang w:eastAsia="zh-CN"/>
              </w:rPr>
            </w:pPr>
            <w:r>
              <w:rPr>
                <w:rFonts w:ascii="华文中宋" w:eastAsia="华文中宋" w:hAnsi="华文中宋"/>
                <w:color w:val="000000"/>
                <w:lang w:eastAsia="zh-CN"/>
              </w:rPr>
              <w:t>学习工作简历（从高中起）</w:t>
            </w:r>
          </w:p>
        </w:tc>
        <w:tc>
          <w:tcPr>
            <w:tcW w:w="8192" w:type="dxa"/>
            <w:gridSpan w:val="17"/>
            <w:tcBorders>
              <w:top w:val="single" w:sz="3" w:space="0" w:color="000000"/>
              <w:left w:val="single" w:sz="3" w:space="0" w:color="000000"/>
              <w:bottom w:val="single" w:sz="3" w:space="0" w:color="000000"/>
              <w:right w:val="single" w:sz="3" w:space="0" w:color="000000"/>
            </w:tcBorders>
            <w:tcMar>
              <w:left w:w="0" w:type="dxa"/>
              <w:right w:w="0" w:type="dxa"/>
            </w:tcMar>
          </w:tcPr>
          <w:p w:rsidR="0097249F" w:rsidRDefault="0097249F">
            <w:pPr>
              <w:rPr>
                <w:lang w:eastAsia="zh-CN"/>
              </w:rPr>
            </w:pPr>
          </w:p>
        </w:tc>
      </w:tr>
      <w:tr w:rsidR="0097249F">
        <w:trPr>
          <w:trHeight w:hRule="exact" w:val="434"/>
        </w:trPr>
        <w:tc>
          <w:tcPr>
            <w:tcW w:w="1628" w:type="dxa"/>
            <w:vMerge w:val="restart"/>
            <w:tcBorders>
              <w:top w:val="single" w:sz="3" w:space="0" w:color="000000"/>
              <w:left w:val="single" w:sz="3" w:space="0" w:color="000000"/>
              <w:bottom w:val="single" w:sz="3" w:space="0" w:color="000000"/>
              <w:right w:val="single" w:sz="3" w:space="0" w:color="000000"/>
            </w:tcBorders>
            <w:tcMar>
              <w:left w:w="0" w:type="dxa"/>
              <w:right w:w="0" w:type="dxa"/>
            </w:tcMar>
          </w:tcPr>
          <w:p w:rsidR="0097249F" w:rsidRDefault="002D5242">
            <w:pPr>
              <w:autoSpaceDE w:val="0"/>
              <w:autoSpaceDN w:val="0"/>
              <w:spacing w:before="1114" w:after="0" w:line="240" w:lineRule="exact"/>
              <w:ind w:left="144" w:right="144"/>
              <w:jc w:val="center"/>
              <w:rPr>
                <w:lang w:eastAsia="zh-CN"/>
              </w:rPr>
            </w:pPr>
            <w:r>
              <w:rPr>
                <w:rFonts w:ascii="华文中宋" w:eastAsia="华文中宋" w:hAnsi="华文中宋"/>
                <w:color w:val="000000"/>
                <w:lang w:eastAsia="zh-CN"/>
              </w:rPr>
              <w:t>家庭成员及</w:t>
            </w:r>
            <w:r>
              <w:rPr>
                <w:lang w:eastAsia="zh-CN"/>
              </w:rPr>
              <w:br/>
            </w:r>
            <w:r>
              <w:rPr>
                <w:rFonts w:ascii="华文中宋" w:eastAsia="华文中宋" w:hAnsi="华文中宋"/>
                <w:color w:val="000000"/>
                <w:lang w:eastAsia="zh-CN"/>
              </w:rPr>
              <w:t>主要社会关系</w:t>
            </w:r>
          </w:p>
        </w:tc>
        <w:tc>
          <w:tcPr>
            <w:tcW w:w="1138" w:type="dxa"/>
            <w:tcBorders>
              <w:top w:val="single" w:sz="3" w:space="0" w:color="000000"/>
              <w:left w:val="single" w:sz="3" w:space="0" w:color="000000"/>
              <w:bottom w:val="single" w:sz="3" w:space="0" w:color="000000"/>
              <w:right w:val="single" w:sz="3" w:space="0" w:color="000000"/>
            </w:tcBorders>
            <w:tcMar>
              <w:left w:w="0" w:type="dxa"/>
              <w:right w:w="0" w:type="dxa"/>
            </w:tcMar>
          </w:tcPr>
          <w:p w:rsidR="0097249F" w:rsidRDefault="002D5242">
            <w:pPr>
              <w:autoSpaceDE w:val="0"/>
              <w:autoSpaceDN w:val="0"/>
              <w:spacing w:before="62" w:after="0" w:line="294" w:lineRule="exact"/>
              <w:jc w:val="center"/>
            </w:pPr>
            <w:r>
              <w:rPr>
                <w:rFonts w:ascii="华文中宋" w:eastAsia="华文中宋" w:hAnsi="华文中宋"/>
                <w:color w:val="000000"/>
              </w:rPr>
              <w:t>与本人关系</w:t>
            </w:r>
          </w:p>
        </w:tc>
        <w:tc>
          <w:tcPr>
            <w:tcW w:w="1068" w:type="dxa"/>
            <w:gridSpan w:val="2"/>
            <w:tcBorders>
              <w:top w:val="single" w:sz="3" w:space="0" w:color="000000"/>
              <w:left w:val="single" w:sz="3" w:space="0" w:color="000000"/>
              <w:bottom w:val="single" w:sz="3" w:space="0" w:color="000000"/>
              <w:right w:val="single" w:sz="3" w:space="0" w:color="000000"/>
            </w:tcBorders>
            <w:tcMar>
              <w:left w:w="0" w:type="dxa"/>
              <w:right w:w="0" w:type="dxa"/>
            </w:tcMar>
          </w:tcPr>
          <w:p w:rsidR="0097249F" w:rsidRDefault="002D5242">
            <w:pPr>
              <w:autoSpaceDE w:val="0"/>
              <w:autoSpaceDN w:val="0"/>
              <w:spacing w:before="62" w:after="0" w:line="294" w:lineRule="exact"/>
              <w:jc w:val="center"/>
            </w:pPr>
            <w:r>
              <w:rPr>
                <w:rFonts w:ascii="华文中宋" w:eastAsia="华文中宋" w:hAnsi="华文中宋"/>
                <w:color w:val="000000"/>
              </w:rPr>
              <w:t>姓名</w:t>
            </w:r>
          </w:p>
        </w:tc>
        <w:tc>
          <w:tcPr>
            <w:tcW w:w="614" w:type="dxa"/>
            <w:gridSpan w:val="3"/>
            <w:tcBorders>
              <w:top w:val="single" w:sz="3" w:space="0" w:color="000000"/>
              <w:left w:val="single" w:sz="3" w:space="0" w:color="000000"/>
              <w:bottom w:val="single" w:sz="3" w:space="0" w:color="000000"/>
              <w:right w:val="single" w:sz="3" w:space="0" w:color="000000"/>
            </w:tcBorders>
            <w:tcMar>
              <w:left w:w="0" w:type="dxa"/>
              <w:right w:w="0" w:type="dxa"/>
            </w:tcMar>
          </w:tcPr>
          <w:p w:rsidR="0097249F" w:rsidRDefault="002D5242">
            <w:pPr>
              <w:autoSpaceDE w:val="0"/>
              <w:autoSpaceDN w:val="0"/>
              <w:spacing w:before="62" w:after="0" w:line="294" w:lineRule="exact"/>
              <w:jc w:val="center"/>
            </w:pPr>
            <w:r>
              <w:rPr>
                <w:rFonts w:ascii="华文中宋" w:eastAsia="华文中宋" w:hAnsi="华文中宋"/>
                <w:color w:val="000000"/>
              </w:rPr>
              <w:t>性别</w:t>
            </w:r>
          </w:p>
        </w:tc>
        <w:tc>
          <w:tcPr>
            <w:tcW w:w="1274" w:type="dxa"/>
            <w:gridSpan w:val="5"/>
            <w:tcBorders>
              <w:top w:val="single" w:sz="3" w:space="0" w:color="000000"/>
              <w:left w:val="single" w:sz="3" w:space="0" w:color="000000"/>
              <w:bottom w:val="single" w:sz="3" w:space="0" w:color="000000"/>
              <w:right w:val="single" w:sz="3" w:space="0" w:color="000000"/>
            </w:tcBorders>
            <w:tcMar>
              <w:left w:w="0" w:type="dxa"/>
              <w:right w:w="0" w:type="dxa"/>
            </w:tcMar>
          </w:tcPr>
          <w:p w:rsidR="0097249F" w:rsidRDefault="002D5242">
            <w:pPr>
              <w:autoSpaceDE w:val="0"/>
              <w:autoSpaceDN w:val="0"/>
              <w:spacing w:before="62" w:after="0" w:line="294" w:lineRule="exact"/>
              <w:jc w:val="center"/>
            </w:pPr>
            <w:r>
              <w:rPr>
                <w:rFonts w:ascii="华文中宋" w:eastAsia="华文中宋" w:hAnsi="华文中宋"/>
                <w:color w:val="000000"/>
              </w:rPr>
              <w:t>出生年月</w:t>
            </w:r>
          </w:p>
        </w:tc>
        <w:tc>
          <w:tcPr>
            <w:tcW w:w="4098" w:type="dxa"/>
            <w:gridSpan w:val="6"/>
            <w:tcBorders>
              <w:top w:val="single" w:sz="3" w:space="0" w:color="000000"/>
              <w:left w:val="single" w:sz="3" w:space="0" w:color="000000"/>
              <w:bottom w:val="single" w:sz="3" w:space="0" w:color="000000"/>
              <w:right w:val="single" w:sz="3" w:space="0" w:color="000000"/>
            </w:tcBorders>
            <w:tcMar>
              <w:left w:w="0" w:type="dxa"/>
              <w:right w:w="0" w:type="dxa"/>
            </w:tcMar>
          </w:tcPr>
          <w:p w:rsidR="0097249F" w:rsidRDefault="002D5242">
            <w:pPr>
              <w:autoSpaceDE w:val="0"/>
              <w:autoSpaceDN w:val="0"/>
              <w:spacing w:before="62" w:after="0" w:line="294" w:lineRule="exact"/>
              <w:jc w:val="center"/>
            </w:pPr>
            <w:r>
              <w:rPr>
                <w:rFonts w:ascii="华文中宋" w:eastAsia="华文中宋" w:hAnsi="华文中宋"/>
                <w:color w:val="000000"/>
              </w:rPr>
              <w:t>工作单位及职务</w:t>
            </w:r>
          </w:p>
        </w:tc>
      </w:tr>
      <w:tr w:rsidR="0097249F">
        <w:trPr>
          <w:trHeight w:hRule="exact" w:val="420"/>
        </w:trPr>
        <w:tc>
          <w:tcPr>
            <w:tcW w:w="548" w:type="dxa"/>
            <w:vMerge/>
            <w:tcBorders>
              <w:top w:val="single" w:sz="3" w:space="0" w:color="000000"/>
              <w:left w:val="single" w:sz="3" w:space="0" w:color="000000"/>
              <w:bottom w:val="single" w:sz="3" w:space="0" w:color="000000"/>
              <w:right w:val="single" w:sz="3" w:space="0" w:color="000000"/>
            </w:tcBorders>
          </w:tcPr>
          <w:p w:rsidR="0097249F" w:rsidRDefault="0097249F"/>
        </w:tc>
        <w:tc>
          <w:tcPr>
            <w:tcW w:w="1138" w:type="dxa"/>
            <w:tcBorders>
              <w:top w:val="single" w:sz="3" w:space="0" w:color="000000"/>
              <w:left w:val="single" w:sz="3" w:space="0" w:color="000000"/>
              <w:bottom w:val="single" w:sz="3" w:space="0" w:color="000000"/>
              <w:right w:val="single" w:sz="3" w:space="0" w:color="000000"/>
            </w:tcBorders>
            <w:tcMar>
              <w:left w:w="0" w:type="dxa"/>
              <w:right w:w="0" w:type="dxa"/>
            </w:tcMar>
          </w:tcPr>
          <w:p w:rsidR="0097249F" w:rsidRDefault="0097249F"/>
        </w:tc>
        <w:tc>
          <w:tcPr>
            <w:tcW w:w="1068" w:type="dxa"/>
            <w:gridSpan w:val="2"/>
            <w:tcBorders>
              <w:top w:val="single" w:sz="3" w:space="0" w:color="000000"/>
              <w:left w:val="single" w:sz="3" w:space="0" w:color="000000"/>
              <w:bottom w:val="single" w:sz="3" w:space="0" w:color="000000"/>
              <w:right w:val="single" w:sz="3" w:space="0" w:color="000000"/>
            </w:tcBorders>
            <w:tcMar>
              <w:left w:w="0" w:type="dxa"/>
              <w:right w:w="0" w:type="dxa"/>
            </w:tcMar>
          </w:tcPr>
          <w:p w:rsidR="0097249F" w:rsidRDefault="0097249F"/>
        </w:tc>
        <w:tc>
          <w:tcPr>
            <w:tcW w:w="614" w:type="dxa"/>
            <w:gridSpan w:val="3"/>
            <w:tcBorders>
              <w:top w:val="single" w:sz="3" w:space="0" w:color="000000"/>
              <w:left w:val="single" w:sz="3" w:space="0" w:color="000000"/>
              <w:bottom w:val="single" w:sz="3" w:space="0" w:color="000000"/>
              <w:right w:val="single" w:sz="3" w:space="0" w:color="000000"/>
            </w:tcBorders>
            <w:tcMar>
              <w:left w:w="0" w:type="dxa"/>
              <w:right w:w="0" w:type="dxa"/>
            </w:tcMar>
          </w:tcPr>
          <w:p w:rsidR="0097249F" w:rsidRDefault="0097249F"/>
        </w:tc>
        <w:tc>
          <w:tcPr>
            <w:tcW w:w="1274" w:type="dxa"/>
            <w:gridSpan w:val="5"/>
            <w:tcBorders>
              <w:top w:val="single" w:sz="3" w:space="0" w:color="000000"/>
              <w:left w:val="single" w:sz="3" w:space="0" w:color="000000"/>
              <w:bottom w:val="single" w:sz="3" w:space="0" w:color="000000"/>
              <w:right w:val="single" w:sz="3" w:space="0" w:color="000000"/>
            </w:tcBorders>
            <w:tcMar>
              <w:left w:w="0" w:type="dxa"/>
              <w:right w:w="0" w:type="dxa"/>
            </w:tcMar>
          </w:tcPr>
          <w:p w:rsidR="0097249F" w:rsidRDefault="0097249F"/>
        </w:tc>
        <w:tc>
          <w:tcPr>
            <w:tcW w:w="4098" w:type="dxa"/>
            <w:gridSpan w:val="6"/>
            <w:tcBorders>
              <w:top w:val="single" w:sz="3" w:space="0" w:color="000000"/>
              <w:left w:val="single" w:sz="3" w:space="0" w:color="000000"/>
              <w:bottom w:val="single" w:sz="3" w:space="0" w:color="000000"/>
              <w:right w:val="single" w:sz="3" w:space="0" w:color="000000"/>
            </w:tcBorders>
            <w:tcMar>
              <w:left w:w="0" w:type="dxa"/>
              <w:right w:w="0" w:type="dxa"/>
            </w:tcMar>
          </w:tcPr>
          <w:p w:rsidR="0097249F" w:rsidRDefault="0097249F"/>
        </w:tc>
      </w:tr>
      <w:tr w:rsidR="0097249F">
        <w:trPr>
          <w:trHeight w:hRule="exact" w:val="472"/>
        </w:trPr>
        <w:tc>
          <w:tcPr>
            <w:tcW w:w="548" w:type="dxa"/>
            <w:vMerge/>
            <w:tcBorders>
              <w:top w:val="single" w:sz="3" w:space="0" w:color="000000"/>
              <w:left w:val="single" w:sz="3" w:space="0" w:color="000000"/>
              <w:bottom w:val="single" w:sz="3" w:space="0" w:color="000000"/>
              <w:right w:val="single" w:sz="3" w:space="0" w:color="000000"/>
            </w:tcBorders>
          </w:tcPr>
          <w:p w:rsidR="0097249F" w:rsidRDefault="0097249F"/>
        </w:tc>
        <w:tc>
          <w:tcPr>
            <w:tcW w:w="1138" w:type="dxa"/>
            <w:tcBorders>
              <w:top w:val="single" w:sz="3" w:space="0" w:color="000000"/>
              <w:left w:val="single" w:sz="3" w:space="0" w:color="000000"/>
              <w:bottom w:val="single" w:sz="3" w:space="0" w:color="000000"/>
              <w:right w:val="single" w:sz="3" w:space="0" w:color="000000"/>
            </w:tcBorders>
            <w:tcMar>
              <w:left w:w="0" w:type="dxa"/>
              <w:right w:w="0" w:type="dxa"/>
            </w:tcMar>
          </w:tcPr>
          <w:p w:rsidR="0097249F" w:rsidRDefault="0097249F"/>
        </w:tc>
        <w:tc>
          <w:tcPr>
            <w:tcW w:w="1068" w:type="dxa"/>
            <w:gridSpan w:val="2"/>
            <w:tcBorders>
              <w:top w:val="single" w:sz="3" w:space="0" w:color="000000"/>
              <w:left w:val="single" w:sz="3" w:space="0" w:color="000000"/>
              <w:bottom w:val="single" w:sz="3" w:space="0" w:color="000000"/>
              <w:right w:val="single" w:sz="3" w:space="0" w:color="000000"/>
            </w:tcBorders>
            <w:tcMar>
              <w:left w:w="0" w:type="dxa"/>
              <w:right w:w="0" w:type="dxa"/>
            </w:tcMar>
          </w:tcPr>
          <w:p w:rsidR="0097249F" w:rsidRDefault="0097249F"/>
        </w:tc>
        <w:tc>
          <w:tcPr>
            <w:tcW w:w="614" w:type="dxa"/>
            <w:gridSpan w:val="3"/>
            <w:tcBorders>
              <w:top w:val="single" w:sz="3" w:space="0" w:color="000000"/>
              <w:left w:val="single" w:sz="3" w:space="0" w:color="000000"/>
              <w:bottom w:val="single" w:sz="3" w:space="0" w:color="000000"/>
              <w:right w:val="single" w:sz="3" w:space="0" w:color="000000"/>
            </w:tcBorders>
            <w:tcMar>
              <w:left w:w="0" w:type="dxa"/>
              <w:right w:w="0" w:type="dxa"/>
            </w:tcMar>
          </w:tcPr>
          <w:p w:rsidR="0097249F" w:rsidRDefault="0097249F"/>
        </w:tc>
        <w:tc>
          <w:tcPr>
            <w:tcW w:w="1274" w:type="dxa"/>
            <w:gridSpan w:val="5"/>
            <w:tcBorders>
              <w:top w:val="single" w:sz="3" w:space="0" w:color="000000"/>
              <w:left w:val="single" w:sz="3" w:space="0" w:color="000000"/>
              <w:bottom w:val="single" w:sz="3" w:space="0" w:color="000000"/>
              <w:right w:val="single" w:sz="3" w:space="0" w:color="000000"/>
            </w:tcBorders>
            <w:tcMar>
              <w:left w:w="0" w:type="dxa"/>
              <w:right w:w="0" w:type="dxa"/>
            </w:tcMar>
          </w:tcPr>
          <w:p w:rsidR="0097249F" w:rsidRDefault="0097249F"/>
        </w:tc>
        <w:tc>
          <w:tcPr>
            <w:tcW w:w="4098" w:type="dxa"/>
            <w:gridSpan w:val="6"/>
            <w:tcBorders>
              <w:top w:val="single" w:sz="3" w:space="0" w:color="000000"/>
              <w:left w:val="single" w:sz="3" w:space="0" w:color="000000"/>
              <w:bottom w:val="single" w:sz="3" w:space="0" w:color="000000"/>
              <w:right w:val="single" w:sz="3" w:space="0" w:color="000000"/>
            </w:tcBorders>
            <w:tcMar>
              <w:left w:w="0" w:type="dxa"/>
              <w:right w:w="0" w:type="dxa"/>
            </w:tcMar>
          </w:tcPr>
          <w:p w:rsidR="0097249F" w:rsidRDefault="0097249F"/>
        </w:tc>
      </w:tr>
      <w:tr w:rsidR="0097249F">
        <w:trPr>
          <w:trHeight w:hRule="exact" w:val="458"/>
        </w:trPr>
        <w:tc>
          <w:tcPr>
            <w:tcW w:w="548" w:type="dxa"/>
            <w:vMerge/>
            <w:tcBorders>
              <w:top w:val="single" w:sz="3" w:space="0" w:color="000000"/>
              <w:left w:val="single" w:sz="3" w:space="0" w:color="000000"/>
              <w:bottom w:val="single" w:sz="3" w:space="0" w:color="000000"/>
              <w:right w:val="single" w:sz="3" w:space="0" w:color="000000"/>
            </w:tcBorders>
          </w:tcPr>
          <w:p w:rsidR="0097249F" w:rsidRDefault="0097249F"/>
        </w:tc>
        <w:tc>
          <w:tcPr>
            <w:tcW w:w="1138" w:type="dxa"/>
            <w:tcBorders>
              <w:top w:val="single" w:sz="3" w:space="0" w:color="000000"/>
              <w:left w:val="single" w:sz="3" w:space="0" w:color="000000"/>
              <w:bottom w:val="single" w:sz="3" w:space="0" w:color="000000"/>
              <w:right w:val="single" w:sz="3" w:space="0" w:color="000000"/>
            </w:tcBorders>
            <w:tcMar>
              <w:left w:w="0" w:type="dxa"/>
              <w:right w:w="0" w:type="dxa"/>
            </w:tcMar>
          </w:tcPr>
          <w:p w:rsidR="0097249F" w:rsidRDefault="0097249F"/>
        </w:tc>
        <w:tc>
          <w:tcPr>
            <w:tcW w:w="1068" w:type="dxa"/>
            <w:gridSpan w:val="2"/>
            <w:tcBorders>
              <w:top w:val="single" w:sz="3" w:space="0" w:color="000000"/>
              <w:left w:val="single" w:sz="3" w:space="0" w:color="000000"/>
              <w:bottom w:val="single" w:sz="3" w:space="0" w:color="000000"/>
              <w:right w:val="single" w:sz="3" w:space="0" w:color="000000"/>
            </w:tcBorders>
            <w:tcMar>
              <w:left w:w="0" w:type="dxa"/>
              <w:right w:w="0" w:type="dxa"/>
            </w:tcMar>
          </w:tcPr>
          <w:p w:rsidR="0097249F" w:rsidRDefault="0097249F"/>
        </w:tc>
        <w:tc>
          <w:tcPr>
            <w:tcW w:w="614" w:type="dxa"/>
            <w:gridSpan w:val="3"/>
            <w:tcBorders>
              <w:top w:val="single" w:sz="3" w:space="0" w:color="000000"/>
              <w:left w:val="single" w:sz="3" w:space="0" w:color="000000"/>
              <w:bottom w:val="single" w:sz="3" w:space="0" w:color="000000"/>
              <w:right w:val="single" w:sz="3" w:space="0" w:color="000000"/>
            </w:tcBorders>
            <w:tcMar>
              <w:left w:w="0" w:type="dxa"/>
              <w:right w:w="0" w:type="dxa"/>
            </w:tcMar>
          </w:tcPr>
          <w:p w:rsidR="0097249F" w:rsidRDefault="0097249F"/>
        </w:tc>
        <w:tc>
          <w:tcPr>
            <w:tcW w:w="1274" w:type="dxa"/>
            <w:gridSpan w:val="5"/>
            <w:tcBorders>
              <w:top w:val="single" w:sz="3" w:space="0" w:color="000000"/>
              <w:left w:val="single" w:sz="3" w:space="0" w:color="000000"/>
              <w:bottom w:val="single" w:sz="3" w:space="0" w:color="000000"/>
              <w:right w:val="single" w:sz="3" w:space="0" w:color="000000"/>
            </w:tcBorders>
            <w:tcMar>
              <w:left w:w="0" w:type="dxa"/>
              <w:right w:w="0" w:type="dxa"/>
            </w:tcMar>
          </w:tcPr>
          <w:p w:rsidR="0097249F" w:rsidRDefault="0097249F"/>
        </w:tc>
        <w:tc>
          <w:tcPr>
            <w:tcW w:w="4098" w:type="dxa"/>
            <w:gridSpan w:val="6"/>
            <w:tcBorders>
              <w:top w:val="single" w:sz="3" w:space="0" w:color="000000"/>
              <w:left w:val="single" w:sz="3" w:space="0" w:color="000000"/>
              <w:bottom w:val="single" w:sz="3" w:space="0" w:color="000000"/>
              <w:right w:val="single" w:sz="3" w:space="0" w:color="000000"/>
            </w:tcBorders>
            <w:tcMar>
              <w:left w:w="0" w:type="dxa"/>
              <w:right w:w="0" w:type="dxa"/>
            </w:tcMar>
          </w:tcPr>
          <w:p w:rsidR="0097249F" w:rsidRDefault="0097249F"/>
        </w:tc>
      </w:tr>
      <w:tr w:rsidR="0097249F">
        <w:trPr>
          <w:trHeight w:hRule="exact" w:val="442"/>
        </w:trPr>
        <w:tc>
          <w:tcPr>
            <w:tcW w:w="548" w:type="dxa"/>
            <w:vMerge/>
            <w:tcBorders>
              <w:top w:val="single" w:sz="3" w:space="0" w:color="000000"/>
              <w:left w:val="single" w:sz="3" w:space="0" w:color="000000"/>
              <w:bottom w:val="single" w:sz="3" w:space="0" w:color="000000"/>
              <w:right w:val="single" w:sz="3" w:space="0" w:color="000000"/>
            </w:tcBorders>
          </w:tcPr>
          <w:p w:rsidR="0097249F" w:rsidRDefault="0097249F"/>
        </w:tc>
        <w:tc>
          <w:tcPr>
            <w:tcW w:w="1138" w:type="dxa"/>
            <w:tcBorders>
              <w:top w:val="single" w:sz="3" w:space="0" w:color="000000"/>
              <w:left w:val="single" w:sz="3" w:space="0" w:color="000000"/>
              <w:bottom w:val="single" w:sz="3" w:space="0" w:color="000000"/>
              <w:right w:val="single" w:sz="3" w:space="0" w:color="000000"/>
            </w:tcBorders>
            <w:tcMar>
              <w:left w:w="0" w:type="dxa"/>
              <w:right w:w="0" w:type="dxa"/>
            </w:tcMar>
          </w:tcPr>
          <w:p w:rsidR="0097249F" w:rsidRDefault="0097249F"/>
        </w:tc>
        <w:tc>
          <w:tcPr>
            <w:tcW w:w="1068" w:type="dxa"/>
            <w:gridSpan w:val="2"/>
            <w:tcBorders>
              <w:top w:val="single" w:sz="3" w:space="0" w:color="000000"/>
              <w:left w:val="single" w:sz="3" w:space="0" w:color="000000"/>
              <w:bottom w:val="single" w:sz="3" w:space="0" w:color="000000"/>
              <w:right w:val="single" w:sz="3" w:space="0" w:color="000000"/>
            </w:tcBorders>
            <w:tcMar>
              <w:left w:w="0" w:type="dxa"/>
              <w:right w:w="0" w:type="dxa"/>
            </w:tcMar>
          </w:tcPr>
          <w:p w:rsidR="0097249F" w:rsidRDefault="0097249F"/>
        </w:tc>
        <w:tc>
          <w:tcPr>
            <w:tcW w:w="614" w:type="dxa"/>
            <w:gridSpan w:val="3"/>
            <w:tcBorders>
              <w:top w:val="single" w:sz="3" w:space="0" w:color="000000"/>
              <w:left w:val="single" w:sz="3" w:space="0" w:color="000000"/>
              <w:bottom w:val="single" w:sz="3" w:space="0" w:color="000000"/>
              <w:right w:val="single" w:sz="3" w:space="0" w:color="000000"/>
            </w:tcBorders>
            <w:tcMar>
              <w:left w:w="0" w:type="dxa"/>
              <w:right w:w="0" w:type="dxa"/>
            </w:tcMar>
          </w:tcPr>
          <w:p w:rsidR="0097249F" w:rsidRDefault="0097249F"/>
        </w:tc>
        <w:tc>
          <w:tcPr>
            <w:tcW w:w="1274" w:type="dxa"/>
            <w:gridSpan w:val="5"/>
            <w:tcBorders>
              <w:top w:val="single" w:sz="3" w:space="0" w:color="000000"/>
              <w:left w:val="single" w:sz="3" w:space="0" w:color="000000"/>
              <w:bottom w:val="single" w:sz="3" w:space="0" w:color="000000"/>
              <w:right w:val="single" w:sz="3" w:space="0" w:color="000000"/>
            </w:tcBorders>
            <w:tcMar>
              <w:left w:w="0" w:type="dxa"/>
              <w:right w:w="0" w:type="dxa"/>
            </w:tcMar>
          </w:tcPr>
          <w:p w:rsidR="0097249F" w:rsidRDefault="0097249F"/>
        </w:tc>
        <w:tc>
          <w:tcPr>
            <w:tcW w:w="4098" w:type="dxa"/>
            <w:gridSpan w:val="6"/>
            <w:tcBorders>
              <w:top w:val="single" w:sz="3" w:space="0" w:color="000000"/>
              <w:left w:val="single" w:sz="3" w:space="0" w:color="000000"/>
              <w:bottom w:val="single" w:sz="3" w:space="0" w:color="000000"/>
              <w:right w:val="single" w:sz="3" w:space="0" w:color="000000"/>
            </w:tcBorders>
            <w:tcMar>
              <w:left w:w="0" w:type="dxa"/>
              <w:right w:w="0" w:type="dxa"/>
            </w:tcMar>
          </w:tcPr>
          <w:p w:rsidR="0097249F" w:rsidRDefault="0097249F"/>
        </w:tc>
      </w:tr>
      <w:tr w:rsidR="0097249F">
        <w:trPr>
          <w:trHeight w:hRule="exact" w:val="444"/>
        </w:trPr>
        <w:tc>
          <w:tcPr>
            <w:tcW w:w="548" w:type="dxa"/>
            <w:vMerge/>
            <w:tcBorders>
              <w:top w:val="single" w:sz="3" w:space="0" w:color="000000"/>
              <w:left w:val="single" w:sz="3" w:space="0" w:color="000000"/>
              <w:bottom w:val="single" w:sz="3" w:space="0" w:color="000000"/>
              <w:right w:val="single" w:sz="3" w:space="0" w:color="000000"/>
            </w:tcBorders>
          </w:tcPr>
          <w:p w:rsidR="0097249F" w:rsidRDefault="0097249F"/>
        </w:tc>
        <w:tc>
          <w:tcPr>
            <w:tcW w:w="1138" w:type="dxa"/>
            <w:tcBorders>
              <w:top w:val="single" w:sz="3" w:space="0" w:color="000000"/>
              <w:left w:val="single" w:sz="3" w:space="0" w:color="000000"/>
              <w:bottom w:val="single" w:sz="3" w:space="0" w:color="000000"/>
              <w:right w:val="single" w:sz="3" w:space="0" w:color="000000"/>
            </w:tcBorders>
            <w:tcMar>
              <w:left w:w="0" w:type="dxa"/>
              <w:right w:w="0" w:type="dxa"/>
            </w:tcMar>
          </w:tcPr>
          <w:p w:rsidR="0097249F" w:rsidRDefault="0097249F"/>
        </w:tc>
        <w:tc>
          <w:tcPr>
            <w:tcW w:w="1068" w:type="dxa"/>
            <w:gridSpan w:val="2"/>
            <w:tcBorders>
              <w:top w:val="single" w:sz="3" w:space="0" w:color="000000"/>
              <w:left w:val="single" w:sz="3" w:space="0" w:color="000000"/>
              <w:bottom w:val="single" w:sz="3" w:space="0" w:color="000000"/>
              <w:right w:val="single" w:sz="3" w:space="0" w:color="000000"/>
            </w:tcBorders>
            <w:tcMar>
              <w:left w:w="0" w:type="dxa"/>
              <w:right w:w="0" w:type="dxa"/>
            </w:tcMar>
          </w:tcPr>
          <w:p w:rsidR="0097249F" w:rsidRDefault="0097249F"/>
        </w:tc>
        <w:tc>
          <w:tcPr>
            <w:tcW w:w="614" w:type="dxa"/>
            <w:gridSpan w:val="3"/>
            <w:tcBorders>
              <w:top w:val="single" w:sz="3" w:space="0" w:color="000000"/>
              <w:left w:val="single" w:sz="3" w:space="0" w:color="000000"/>
              <w:bottom w:val="single" w:sz="3" w:space="0" w:color="000000"/>
              <w:right w:val="single" w:sz="3" w:space="0" w:color="000000"/>
            </w:tcBorders>
            <w:tcMar>
              <w:left w:w="0" w:type="dxa"/>
              <w:right w:w="0" w:type="dxa"/>
            </w:tcMar>
          </w:tcPr>
          <w:p w:rsidR="0097249F" w:rsidRDefault="0097249F"/>
        </w:tc>
        <w:tc>
          <w:tcPr>
            <w:tcW w:w="1274" w:type="dxa"/>
            <w:gridSpan w:val="5"/>
            <w:tcBorders>
              <w:top w:val="single" w:sz="3" w:space="0" w:color="000000"/>
              <w:left w:val="single" w:sz="3" w:space="0" w:color="000000"/>
              <w:bottom w:val="single" w:sz="3" w:space="0" w:color="000000"/>
              <w:right w:val="single" w:sz="3" w:space="0" w:color="000000"/>
            </w:tcBorders>
            <w:tcMar>
              <w:left w:w="0" w:type="dxa"/>
              <w:right w:w="0" w:type="dxa"/>
            </w:tcMar>
          </w:tcPr>
          <w:p w:rsidR="0097249F" w:rsidRDefault="0097249F"/>
        </w:tc>
        <w:tc>
          <w:tcPr>
            <w:tcW w:w="4098" w:type="dxa"/>
            <w:gridSpan w:val="6"/>
            <w:tcBorders>
              <w:top w:val="single" w:sz="3" w:space="0" w:color="000000"/>
              <w:left w:val="single" w:sz="3" w:space="0" w:color="000000"/>
              <w:bottom w:val="single" w:sz="3" w:space="0" w:color="000000"/>
              <w:right w:val="single" w:sz="3" w:space="0" w:color="000000"/>
            </w:tcBorders>
            <w:tcMar>
              <w:left w:w="0" w:type="dxa"/>
              <w:right w:w="0" w:type="dxa"/>
            </w:tcMar>
          </w:tcPr>
          <w:p w:rsidR="0097249F" w:rsidRDefault="0097249F"/>
        </w:tc>
      </w:tr>
      <w:tr w:rsidR="0097249F">
        <w:trPr>
          <w:trHeight w:hRule="exact" w:val="2140"/>
        </w:trPr>
        <w:tc>
          <w:tcPr>
            <w:tcW w:w="1628" w:type="dxa"/>
            <w:tcBorders>
              <w:top w:val="single" w:sz="3" w:space="0" w:color="000000"/>
              <w:left w:val="single" w:sz="3" w:space="0" w:color="000000"/>
              <w:bottom w:val="single" w:sz="3" w:space="0" w:color="000000"/>
              <w:right w:val="single" w:sz="3" w:space="0" w:color="000000"/>
            </w:tcBorders>
            <w:tcMar>
              <w:left w:w="0" w:type="dxa"/>
              <w:right w:w="0" w:type="dxa"/>
            </w:tcMar>
          </w:tcPr>
          <w:p w:rsidR="0097249F" w:rsidRDefault="002D5242">
            <w:pPr>
              <w:autoSpaceDE w:val="0"/>
              <w:autoSpaceDN w:val="0"/>
              <w:spacing w:before="726" w:after="0" w:line="240" w:lineRule="exact"/>
              <w:ind w:left="288" w:right="288"/>
              <w:jc w:val="center"/>
            </w:pPr>
            <w:r>
              <w:rPr>
                <w:rFonts w:ascii="华文中宋" w:eastAsia="华文中宋" w:hAnsi="华文中宋"/>
                <w:color w:val="000000"/>
                <w:sz w:val="21"/>
              </w:rPr>
              <w:t>报考人</w:t>
            </w:r>
            <w:r>
              <w:br/>
            </w:r>
            <w:r>
              <w:rPr>
                <w:rFonts w:ascii="华文中宋" w:eastAsia="华文中宋" w:hAnsi="华文中宋"/>
                <w:color w:val="000000"/>
                <w:sz w:val="21"/>
              </w:rPr>
              <w:t>诚信承诺</w:t>
            </w:r>
          </w:p>
        </w:tc>
        <w:tc>
          <w:tcPr>
            <w:tcW w:w="8192" w:type="dxa"/>
            <w:gridSpan w:val="17"/>
            <w:tcBorders>
              <w:top w:val="single" w:sz="3" w:space="0" w:color="000000"/>
              <w:left w:val="single" w:sz="3" w:space="0" w:color="000000"/>
              <w:bottom w:val="single" w:sz="3" w:space="0" w:color="000000"/>
              <w:right w:val="single" w:sz="3" w:space="0" w:color="000000"/>
            </w:tcBorders>
            <w:tcMar>
              <w:left w:w="0" w:type="dxa"/>
              <w:right w:w="0" w:type="dxa"/>
            </w:tcMar>
          </w:tcPr>
          <w:p w:rsidR="0097249F" w:rsidRDefault="002D5242">
            <w:pPr>
              <w:autoSpaceDE w:val="0"/>
              <w:autoSpaceDN w:val="0"/>
              <w:spacing w:after="18" w:line="352" w:lineRule="exact"/>
              <w:ind w:left="2" w:right="14" w:firstLine="468"/>
              <w:jc w:val="both"/>
              <w:rPr>
                <w:lang w:eastAsia="zh-CN"/>
              </w:rPr>
            </w:pPr>
            <w:r>
              <w:rPr>
                <w:rFonts w:ascii="华文中宋" w:eastAsia="华文中宋" w:hAnsi="华文中宋"/>
                <w:color w:val="000000"/>
                <w:sz w:val="24"/>
                <w:lang w:eastAsia="zh-CN"/>
              </w:rPr>
              <w:t>我已经仔细阅读东营博琛人力资源有限公司公开招聘劳务派遣禁毒社工招聘简章，理解其内容，符合报考条件。我郑重承诺：本人所提供的个人信息、证明材料、证件真实、准确，并自觉做到诚实守信，严守纪律，认真履行报考人员的义务，对因提供有关信息证件不实或违反有关纪律规定所造成的后果，本人自愿承担相应的责任。</w:t>
            </w:r>
          </w:p>
          <w:tbl>
            <w:tblPr>
              <w:tblW w:w="0" w:type="auto"/>
              <w:tblLayout w:type="fixed"/>
              <w:tblLook w:val="04A0" w:firstRow="1" w:lastRow="0" w:firstColumn="1" w:lastColumn="0" w:noHBand="0" w:noVBand="1"/>
            </w:tblPr>
            <w:tblGrid>
              <w:gridCol w:w="4040"/>
              <w:gridCol w:w="3120"/>
              <w:gridCol w:w="480"/>
              <w:gridCol w:w="460"/>
            </w:tblGrid>
            <w:tr w:rsidR="0097249F">
              <w:trPr>
                <w:trHeight w:hRule="exact" w:val="328"/>
              </w:trPr>
              <w:tc>
                <w:tcPr>
                  <w:tcW w:w="4040" w:type="dxa"/>
                  <w:tcMar>
                    <w:left w:w="0" w:type="dxa"/>
                    <w:right w:w="0" w:type="dxa"/>
                  </w:tcMar>
                </w:tcPr>
                <w:p w:rsidR="0097249F" w:rsidRDefault="002D5242">
                  <w:pPr>
                    <w:autoSpaceDE w:val="0"/>
                    <w:autoSpaceDN w:val="0"/>
                    <w:spacing w:before="18" w:after="0" w:line="318" w:lineRule="exact"/>
                    <w:ind w:left="16"/>
                  </w:pPr>
                  <w:r>
                    <w:rPr>
                      <w:rFonts w:ascii="华文中宋" w:eastAsia="华文中宋" w:hAnsi="华文中宋"/>
                      <w:color w:val="000000"/>
                      <w:sz w:val="24"/>
                    </w:rPr>
                    <w:t>报考人签字</w:t>
                  </w:r>
                  <w:r>
                    <w:rPr>
                      <w:rFonts w:ascii="TimesNewRomanPS" w:eastAsia="TimesNewRomanPS" w:hAnsi="TimesNewRomanPS"/>
                      <w:b/>
                      <w:color w:val="000000"/>
                      <w:sz w:val="24"/>
                    </w:rPr>
                    <w:t>:</w:t>
                  </w:r>
                </w:p>
              </w:tc>
              <w:tc>
                <w:tcPr>
                  <w:tcW w:w="3120" w:type="dxa"/>
                  <w:tcMar>
                    <w:left w:w="0" w:type="dxa"/>
                    <w:right w:w="0" w:type="dxa"/>
                  </w:tcMar>
                </w:tcPr>
                <w:p w:rsidR="0097249F" w:rsidRDefault="002D5242">
                  <w:pPr>
                    <w:autoSpaceDE w:val="0"/>
                    <w:autoSpaceDN w:val="0"/>
                    <w:spacing w:before="18" w:after="0" w:line="318" w:lineRule="exact"/>
                    <w:ind w:right="104"/>
                    <w:jc w:val="right"/>
                  </w:pPr>
                  <w:r>
                    <w:rPr>
                      <w:rFonts w:ascii="华文中宋" w:eastAsia="华文中宋" w:hAnsi="华文中宋"/>
                      <w:color w:val="000000"/>
                      <w:sz w:val="24"/>
                    </w:rPr>
                    <w:t>年</w:t>
                  </w:r>
                </w:p>
              </w:tc>
              <w:tc>
                <w:tcPr>
                  <w:tcW w:w="480" w:type="dxa"/>
                  <w:tcMar>
                    <w:left w:w="0" w:type="dxa"/>
                    <w:right w:w="0" w:type="dxa"/>
                  </w:tcMar>
                </w:tcPr>
                <w:p w:rsidR="0097249F" w:rsidRDefault="002D5242">
                  <w:pPr>
                    <w:autoSpaceDE w:val="0"/>
                    <w:autoSpaceDN w:val="0"/>
                    <w:spacing w:before="18" w:after="0" w:line="318" w:lineRule="exact"/>
                    <w:jc w:val="center"/>
                  </w:pPr>
                  <w:r>
                    <w:rPr>
                      <w:rFonts w:ascii="华文中宋" w:eastAsia="华文中宋" w:hAnsi="华文中宋"/>
                      <w:color w:val="000000"/>
                      <w:sz w:val="24"/>
                    </w:rPr>
                    <w:t>月</w:t>
                  </w:r>
                </w:p>
              </w:tc>
              <w:tc>
                <w:tcPr>
                  <w:tcW w:w="460" w:type="dxa"/>
                  <w:tcMar>
                    <w:left w:w="0" w:type="dxa"/>
                    <w:right w:w="0" w:type="dxa"/>
                  </w:tcMar>
                </w:tcPr>
                <w:p w:rsidR="0097249F" w:rsidRDefault="002D5242">
                  <w:pPr>
                    <w:autoSpaceDE w:val="0"/>
                    <w:autoSpaceDN w:val="0"/>
                    <w:spacing w:before="18" w:after="0" w:line="318" w:lineRule="exact"/>
                    <w:jc w:val="center"/>
                  </w:pPr>
                  <w:r>
                    <w:rPr>
                      <w:rFonts w:ascii="华文中宋" w:eastAsia="华文中宋" w:hAnsi="华文中宋"/>
                      <w:color w:val="000000"/>
                      <w:sz w:val="24"/>
                    </w:rPr>
                    <w:t>日</w:t>
                  </w:r>
                </w:p>
              </w:tc>
            </w:tr>
          </w:tbl>
          <w:p w:rsidR="0097249F" w:rsidRDefault="0097249F">
            <w:pPr>
              <w:autoSpaceDE w:val="0"/>
              <w:autoSpaceDN w:val="0"/>
              <w:spacing w:after="0" w:line="14" w:lineRule="exact"/>
            </w:pPr>
          </w:p>
        </w:tc>
      </w:tr>
      <w:tr w:rsidR="0097249F">
        <w:trPr>
          <w:trHeight w:hRule="exact" w:val="712"/>
        </w:trPr>
        <w:tc>
          <w:tcPr>
            <w:tcW w:w="1628" w:type="dxa"/>
            <w:tcBorders>
              <w:top w:val="single" w:sz="3" w:space="0" w:color="000000"/>
              <w:left w:val="single" w:sz="3" w:space="0" w:color="000000"/>
              <w:bottom w:val="single" w:sz="3" w:space="0" w:color="000000"/>
              <w:right w:val="single" w:sz="3" w:space="0" w:color="000000"/>
            </w:tcBorders>
            <w:tcMar>
              <w:left w:w="0" w:type="dxa"/>
              <w:right w:w="0" w:type="dxa"/>
            </w:tcMar>
          </w:tcPr>
          <w:p w:rsidR="0097249F" w:rsidRDefault="002D5242">
            <w:pPr>
              <w:autoSpaceDE w:val="0"/>
              <w:autoSpaceDN w:val="0"/>
              <w:spacing w:before="140" w:after="0" w:line="240" w:lineRule="exact"/>
              <w:ind w:left="576" w:right="576"/>
              <w:jc w:val="center"/>
            </w:pPr>
            <w:r>
              <w:rPr>
                <w:rFonts w:ascii="华文中宋" w:eastAsia="华文中宋" w:hAnsi="华文中宋"/>
                <w:color w:val="000000"/>
                <w:sz w:val="21"/>
              </w:rPr>
              <w:t>审核</w:t>
            </w:r>
            <w:r>
              <w:br/>
            </w:r>
            <w:r>
              <w:rPr>
                <w:rFonts w:ascii="华文中宋" w:eastAsia="华文中宋" w:hAnsi="华文中宋"/>
                <w:color w:val="000000"/>
                <w:sz w:val="21"/>
              </w:rPr>
              <w:t>意见</w:t>
            </w:r>
          </w:p>
        </w:tc>
        <w:tc>
          <w:tcPr>
            <w:tcW w:w="8192" w:type="dxa"/>
            <w:gridSpan w:val="17"/>
            <w:tcBorders>
              <w:top w:val="single" w:sz="3" w:space="0" w:color="000000"/>
              <w:left w:val="single" w:sz="3" w:space="0" w:color="000000"/>
              <w:bottom w:val="single" w:sz="3" w:space="0" w:color="000000"/>
              <w:right w:val="single" w:sz="3" w:space="0" w:color="000000"/>
            </w:tcBorders>
            <w:tcMar>
              <w:left w:w="0" w:type="dxa"/>
              <w:right w:w="0" w:type="dxa"/>
            </w:tcMar>
          </w:tcPr>
          <w:p w:rsidR="0097249F" w:rsidRDefault="0097249F">
            <w:pPr>
              <w:autoSpaceDE w:val="0"/>
              <w:autoSpaceDN w:val="0"/>
              <w:spacing w:after="0" w:line="250" w:lineRule="exact"/>
            </w:pPr>
          </w:p>
          <w:tbl>
            <w:tblPr>
              <w:tblW w:w="0" w:type="auto"/>
              <w:tblLayout w:type="fixed"/>
              <w:tblLook w:val="04A0" w:firstRow="1" w:lastRow="0" w:firstColumn="1" w:lastColumn="0" w:noHBand="0" w:noVBand="1"/>
            </w:tblPr>
            <w:tblGrid>
              <w:gridCol w:w="4080"/>
              <w:gridCol w:w="3060"/>
              <w:gridCol w:w="600"/>
              <w:gridCol w:w="440"/>
            </w:tblGrid>
            <w:tr w:rsidR="0097249F">
              <w:trPr>
                <w:trHeight w:hRule="exact" w:val="408"/>
              </w:trPr>
              <w:tc>
                <w:tcPr>
                  <w:tcW w:w="4080" w:type="dxa"/>
                  <w:tcMar>
                    <w:left w:w="0" w:type="dxa"/>
                    <w:right w:w="0" w:type="dxa"/>
                  </w:tcMar>
                </w:tcPr>
                <w:p w:rsidR="0097249F" w:rsidRDefault="002D5242">
                  <w:pPr>
                    <w:autoSpaceDE w:val="0"/>
                    <w:autoSpaceDN w:val="0"/>
                    <w:spacing w:before="60" w:after="0" w:line="318" w:lineRule="exact"/>
                    <w:ind w:left="16"/>
                  </w:pPr>
                  <w:r>
                    <w:rPr>
                      <w:rFonts w:ascii="华文中宋" w:eastAsia="华文中宋" w:hAnsi="华文中宋"/>
                      <w:color w:val="000000"/>
                      <w:sz w:val="24"/>
                    </w:rPr>
                    <w:t>审核人签字：</w:t>
                  </w:r>
                </w:p>
              </w:tc>
              <w:tc>
                <w:tcPr>
                  <w:tcW w:w="3060" w:type="dxa"/>
                  <w:tcMar>
                    <w:left w:w="0" w:type="dxa"/>
                    <w:right w:w="0" w:type="dxa"/>
                  </w:tcMar>
                </w:tcPr>
                <w:p w:rsidR="0097249F" w:rsidRDefault="002D5242">
                  <w:pPr>
                    <w:autoSpaceDE w:val="0"/>
                    <w:autoSpaceDN w:val="0"/>
                    <w:spacing w:before="60" w:after="0" w:line="318" w:lineRule="exact"/>
                    <w:ind w:right="164"/>
                    <w:jc w:val="right"/>
                  </w:pPr>
                  <w:r>
                    <w:rPr>
                      <w:rFonts w:ascii="华文中宋" w:eastAsia="华文中宋" w:hAnsi="华文中宋"/>
                      <w:color w:val="000000"/>
                      <w:sz w:val="24"/>
                    </w:rPr>
                    <w:t>年</w:t>
                  </w:r>
                </w:p>
              </w:tc>
              <w:tc>
                <w:tcPr>
                  <w:tcW w:w="600" w:type="dxa"/>
                  <w:tcMar>
                    <w:left w:w="0" w:type="dxa"/>
                    <w:right w:w="0" w:type="dxa"/>
                  </w:tcMar>
                </w:tcPr>
                <w:p w:rsidR="0097249F" w:rsidRDefault="002D5242">
                  <w:pPr>
                    <w:autoSpaceDE w:val="0"/>
                    <w:autoSpaceDN w:val="0"/>
                    <w:spacing w:before="60" w:after="0" w:line="318" w:lineRule="exact"/>
                    <w:jc w:val="center"/>
                  </w:pPr>
                  <w:r>
                    <w:rPr>
                      <w:rFonts w:ascii="华文中宋" w:eastAsia="华文中宋" w:hAnsi="华文中宋"/>
                      <w:color w:val="000000"/>
                      <w:sz w:val="24"/>
                    </w:rPr>
                    <w:t>月</w:t>
                  </w:r>
                </w:p>
              </w:tc>
              <w:tc>
                <w:tcPr>
                  <w:tcW w:w="440" w:type="dxa"/>
                  <w:tcMar>
                    <w:left w:w="0" w:type="dxa"/>
                    <w:right w:w="0" w:type="dxa"/>
                  </w:tcMar>
                </w:tcPr>
                <w:p w:rsidR="0097249F" w:rsidRDefault="002D5242">
                  <w:pPr>
                    <w:autoSpaceDE w:val="0"/>
                    <w:autoSpaceDN w:val="0"/>
                    <w:spacing w:before="60" w:after="0" w:line="318" w:lineRule="exact"/>
                    <w:ind w:right="4"/>
                    <w:jc w:val="right"/>
                  </w:pPr>
                  <w:r>
                    <w:rPr>
                      <w:rFonts w:ascii="华文中宋" w:eastAsia="华文中宋" w:hAnsi="华文中宋"/>
                      <w:color w:val="000000"/>
                      <w:sz w:val="24"/>
                    </w:rPr>
                    <w:t>日</w:t>
                  </w:r>
                </w:p>
              </w:tc>
            </w:tr>
          </w:tbl>
          <w:p w:rsidR="0097249F" w:rsidRDefault="0097249F">
            <w:pPr>
              <w:autoSpaceDE w:val="0"/>
              <w:autoSpaceDN w:val="0"/>
              <w:spacing w:after="0" w:line="14" w:lineRule="exact"/>
            </w:pPr>
          </w:p>
        </w:tc>
      </w:tr>
    </w:tbl>
    <w:p w:rsidR="0097249F" w:rsidRDefault="0097249F">
      <w:pPr>
        <w:autoSpaceDE w:val="0"/>
        <w:autoSpaceDN w:val="0"/>
        <w:spacing w:after="0" w:line="14" w:lineRule="exact"/>
      </w:pPr>
    </w:p>
    <w:sectPr w:rsidR="0097249F" w:rsidSect="00034616">
      <w:pgSz w:w="11906" w:h="16838"/>
      <w:pgMar w:top="650" w:right="1014" w:bottom="728" w:left="103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5242" w:rsidRDefault="002D5242" w:rsidP="002D5242">
      <w:pPr>
        <w:spacing w:after="0" w:line="240" w:lineRule="auto"/>
      </w:pPr>
      <w:r>
        <w:separator/>
      </w:r>
    </w:p>
  </w:endnote>
  <w:endnote w:type="continuationSeparator" w:id="0">
    <w:p w:rsidR="002D5242" w:rsidRDefault="002D5242" w:rsidP="002D5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YZhongHeiKW">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华文中宋">
    <w:panose1 w:val="02010600040101010101"/>
    <w:charset w:val="86"/>
    <w:family w:val="auto"/>
    <w:pitch w:val="variable"/>
    <w:sig w:usb0="00000287" w:usb1="080F0000" w:usb2="00000010" w:usb3="00000000" w:csb0="0004009F" w:csb1="00000000"/>
  </w:font>
  <w:font w:name="TimesNewRomanP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5242" w:rsidRDefault="002D5242" w:rsidP="002D5242">
      <w:pPr>
        <w:spacing w:after="0" w:line="240" w:lineRule="auto"/>
      </w:pPr>
      <w:r>
        <w:separator/>
      </w:r>
    </w:p>
  </w:footnote>
  <w:footnote w:type="continuationSeparator" w:id="0">
    <w:p w:rsidR="002D5242" w:rsidRDefault="002D5242" w:rsidP="002D52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2D5242"/>
    <w:rsid w:val="00326F90"/>
    <w:rsid w:val="0097249F"/>
    <w:rsid w:val="00AA1D8D"/>
    <w:rsid w:val="00B47730"/>
    <w:rsid w:val="00C93BE6"/>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efaultImageDpi w14:val="300"/>
  <w15:docId w15:val="{EC58585E-D312-4F11-900B-690D6128B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C693F"/>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iPriority w:val="99"/>
    <w:unhideWhenUsed/>
    <w:rsid w:val="00E618BF"/>
    <w:pPr>
      <w:tabs>
        <w:tab w:val="center" w:pos="4680"/>
        <w:tab w:val="right" w:pos="9360"/>
      </w:tabs>
      <w:spacing w:after="0" w:line="240" w:lineRule="auto"/>
    </w:pPr>
  </w:style>
  <w:style w:type="character" w:customStyle="1" w:styleId="Char">
    <w:name w:val="页眉 Char"/>
    <w:basedOn w:val="a2"/>
    <w:link w:val="a5"/>
    <w:uiPriority w:val="99"/>
    <w:rsid w:val="00E618BF"/>
  </w:style>
  <w:style w:type="paragraph" w:styleId="a6">
    <w:name w:val="footer"/>
    <w:basedOn w:val="a1"/>
    <w:link w:val="Char0"/>
    <w:uiPriority w:val="99"/>
    <w:unhideWhenUsed/>
    <w:rsid w:val="00E618BF"/>
    <w:pPr>
      <w:tabs>
        <w:tab w:val="center" w:pos="4680"/>
        <w:tab w:val="right" w:pos="9360"/>
      </w:tabs>
      <w:spacing w:after="0" w:line="240" w:lineRule="auto"/>
    </w:pPr>
  </w:style>
  <w:style w:type="character" w:customStyle="1" w:styleId="Char0">
    <w:name w:val="页脚 Char"/>
    <w:basedOn w:val="a2"/>
    <w:link w:val="a6"/>
    <w:uiPriority w:val="99"/>
    <w:rsid w:val="00E618BF"/>
  </w:style>
  <w:style w:type="paragraph" w:styleId="a7">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8">
    <w:name w:val="Title"/>
    <w:basedOn w:val="a1"/>
    <w:next w:val="a1"/>
    <w:link w:val="Char1"/>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1">
    <w:name w:val="标题 Char"/>
    <w:basedOn w:val="a2"/>
    <w:link w:val="a8"/>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9">
    <w:name w:val="Subtitle"/>
    <w:basedOn w:val="a1"/>
    <w:next w:val="a1"/>
    <w:link w:val="Char2"/>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2">
    <w:name w:val="副标题 Char"/>
    <w:basedOn w:val="a2"/>
    <w:link w:val="a9"/>
    <w:uiPriority w:val="11"/>
    <w:rsid w:val="00FC693F"/>
    <w:rPr>
      <w:rFonts w:asciiTheme="majorHAnsi" w:eastAsiaTheme="majorEastAsia" w:hAnsiTheme="majorHAnsi" w:cstheme="majorBidi"/>
      <w:i/>
      <w:iCs/>
      <w:color w:val="4F81BD" w:themeColor="accent1"/>
      <w:spacing w:val="15"/>
      <w:sz w:val="24"/>
      <w:szCs w:val="24"/>
    </w:rPr>
  </w:style>
  <w:style w:type="paragraph" w:styleId="aa">
    <w:name w:val="List Paragraph"/>
    <w:basedOn w:val="a1"/>
    <w:uiPriority w:val="34"/>
    <w:qFormat/>
    <w:rsid w:val="00FC693F"/>
    <w:pPr>
      <w:ind w:left="720"/>
      <w:contextualSpacing/>
    </w:pPr>
  </w:style>
  <w:style w:type="paragraph" w:styleId="ab">
    <w:name w:val="Body Text"/>
    <w:basedOn w:val="a1"/>
    <w:link w:val="Char3"/>
    <w:uiPriority w:val="99"/>
    <w:unhideWhenUsed/>
    <w:rsid w:val="00AA1D8D"/>
    <w:pPr>
      <w:spacing w:after="120"/>
    </w:pPr>
  </w:style>
  <w:style w:type="character" w:customStyle="1" w:styleId="Char3">
    <w:name w:val="正文文本 Char"/>
    <w:basedOn w:val="a2"/>
    <w:link w:val="ab"/>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c">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d">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e">
    <w:name w:val="macro"/>
    <w:link w:val="Char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4">
    <w:name w:val="宏文本 Char"/>
    <w:basedOn w:val="a2"/>
    <w:link w:val="ae"/>
    <w:uiPriority w:val="99"/>
    <w:rsid w:val="0029639D"/>
    <w:rPr>
      <w:rFonts w:ascii="Courier" w:hAnsi="Courier"/>
      <w:sz w:val="20"/>
      <w:szCs w:val="20"/>
    </w:rPr>
  </w:style>
  <w:style w:type="paragraph" w:styleId="af">
    <w:name w:val="Quote"/>
    <w:basedOn w:val="a1"/>
    <w:next w:val="a1"/>
    <w:link w:val="Char5"/>
    <w:uiPriority w:val="29"/>
    <w:qFormat/>
    <w:rsid w:val="00FC693F"/>
    <w:rPr>
      <w:i/>
      <w:iCs/>
      <w:color w:val="000000" w:themeColor="text1"/>
    </w:rPr>
  </w:style>
  <w:style w:type="character" w:customStyle="1" w:styleId="Char5">
    <w:name w:val="引用 Char"/>
    <w:basedOn w:val="a2"/>
    <w:link w:val="af"/>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0">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1">
    <w:name w:val="Strong"/>
    <w:basedOn w:val="a2"/>
    <w:uiPriority w:val="22"/>
    <w:qFormat/>
    <w:rsid w:val="00FC693F"/>
    <w:rPr>
      <w:b/>
      <w:bCs/>
    </w:rPr>
  </w:style>
  <w:style w:type="character" w:styleId="af2">
    <w:name w:val="Emphasis"/>
    <w:basedOn w:val="a2"/>
    <w:uiPriority w:val="20"/>
    <w:qFormat/>
    <w:rsid w:val="00FC693F"/>
    <w:rPr>
      <w:i/>
      <w:iCs/>
    </w:rPr>
  </w:style>
  <w:style w:type="paragraph" w:styleId="af3">
    <w:name w:val="Intense Quote"/>
    <w:basedOn w:val="a1"/>
    <w:next w:val="a1"/>
    <w:link w:val="Char6"/>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6">
    <w:name w:val="明显引用 Char"/>
    <w:basedOn w:val="a2"/>
    <w:link w:val="af3"/>
    <w:uiPriority w:val="30"/>
    <w:rsid w:val="00FC693F"/>
    <w:rPr>
      <w:b/>
      <w:bCs/>
      <w:i/>
      <w:iCs/>
      <w:color w:val="4F81BD" w:themeColor="accent1"/>
    </w:rPr>
  </w:style>
  <w:style w:type="character" w:styleId="af4">
    <w:name w:val="Subtle Emphasis"/>
    <w:basedOn w:val="a2"/>
    <w:uiPriority w:val="19"/>
    <w:qFormat/>
    <w:rsid w:val="00FC693F"/>
    <w:rPr>
      <w:i/>
      <w:iCs/>
      <w:color w:val="808080" w:themeColor="text1" w:themeTint="7F"/>
    </w:rPr>
  </w:style>
  <w:style w:type="character" w:styleId="af5">
    <w:name w:val="Intense Emphasis"/>
    <w:basedOn w:val="a2"/>
    <w:uiPriority w:val="21"/>
    <w:qFormat/>
    <w:rsid w:val="00FC693F"/>
    <w:rPr>
      <w:b/>
      <w:bCs/>
      <w:i/>
      <w:iCs/>
      <w:color w:val="4F81BD" w:themeColor="accent1"/>
    </w:rPr>
  </w:style>
  <w:style w:type="character" w:styleId="af6">
    <w:name w:val="Subtle Reference"/>
    <w:basedOn w:val="a2"/>
    <w:uiPriority w:val="31"/>
    <w:qFormat/>
    <w:rsid w:val="00FC693F"/>
    <w:rPr>
      <w:smallCaps/>
      <w:color w:val="C0504D" w:themeColor="accent2"/>
      <w:u w:val="single"/>
    </w:rPr>
  </w:style>
  <w:style w:type="character" w:styleId="af7">
    <w:name w:val="Intense Reference"/>
    <w:basedOn w:val="a2"/>
    <w:uiPriority w:val="32"/>
    <w:qFormat/>
    <w:rsid w:val="00FC693F"/>
    <w:rPr>
      <w:b/>
      <w:bCs/>
      <w:smallCaps/>
      <w:color w:val="C0504D" w:themeColor="accent2"/>
      <w:spacing w:val="5"/>
      <w:u w:val="single"/>
    </w:rPr>
  </w:style>
  <w:style w:type="character" w:styleId="af8">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9">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b">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c">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d">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e">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0">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85771-88E7-4F26-B321-0D13B0523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71</Words>
  <Characters>408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Administrator</cp:lastModifiedBy>
  <cp:revision>3</cp:revision>
  <dcterms:created xsi:type="dcterms:W3CDTF">2013-12-23T23:15:00Z</dcterms:created>
  <dcterms:modified xsi:type="dcterms:W3CDTF">2024-11-03T09:39:00Z</dcterms:modified>
  <cp:category/>
</cp:coreProperties>
</file>